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#366</w:t>
      </w:r>
    </w:p>
    <w:p>
      <w:r>
        <w:rPr>
          <w:color w:val="6B7280"/>
          <w:sz w:val="24"/>
        </w:rPr>
        <w:t>3 Essential Money Management Tips for Beginners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No one taught you what to do when you got money in your hands, so I'm gonna teach you. I went viral showing everyone how I teach my daughters about money, and so many people told me that they never learned as a kid or asked if I could teach them the same way that I teach my kids. So that is the series that I'm going to start today. I will teach all the big kids in the world who were not taught how to manage their money properly as a child, how to do it now. I'm going to do my best to break down everything as simple as possible like you should have been taught from the beginning. Let's just go ahead and start with the basics. When money comes into your hands, there are three places or three accounts that some of your money should go into. There is ultimately no judgment here. We are starting from scratch, so if you don't have a particular account yet, you can start looking into opening your money. The first one that everybody should already have, instead of being paid cash, you should have a direct deposit going into your checking account. It is where your bills are going to be paid from. It is where the spending is going to come from. The next account that you should have is a high yield savings account. So not just a savings account, but a high yield savings account where you're earning the most you possibly can with the money that you have to have in savings. In today's current markets, we're looking for a minimum of a 3% AP wattage, 3.5%, maybe even 4% of you get lucky right now. What you need to have a high yield savings account and you should be earning the most you possibly can with it. So a high yield savings account is a second account that you should have. And the last account that you need to have is some type of investing account. This can be a 401k through your job, a 403B through your job, a traditional IRA, a Roth IRA, since we're big kids now, we are looking towards the future. So you do want to have a retirement investing account before you have a regular brokerage account because we have to make sure that we take care of our old selves and start doing that now. Those are three accounts that we're looking at. Normally all this money goes directly into your checking account. Maybe you're in the service industry or tender server. I was one for a really long time. You have actual cash. Given that most of the money is already here. A lot of big kids get the money into their checking account and start paying bills, start buying themselves something, and then they wait until the very end of the month and then they realize, oh, I have a few dollars left over. Now I keep put some towards savings. You do investing as well. That's great. But here is what you should have been taught when you were younger. Anytime you get money, as soon as you have money in your account, you are going to set aside money towards your investing and towards your savings. How much can depend on where you're starting right now? We are starting with zero dollars in your savings and zero dollars in your investing. That is okay. We will work our way. That is it for today's lesson. Tell me if we need further understanding about anything I went over today. You are not taught this as a child. So it is totally okay for you to ask all the questions that you need in order to fully understand it.</w:t>
      </w:r>
    </w:p>
    <w:p>
      <w:pPr>
        <w:pStyle w:val="Heading2"/>
      </w:pPr>
      <w:r>
        <w:t>Provocative Version</w:t>
      </w:r>
    </w:p>
    <w:p>
      <w:r>
        <w:t>Most people get money and immediately start paying bills. Wrong order. You need three accounts first. Checking for bills and spending. High yield savings earning at least 3% APY, not regular savings. And an investing account for retirement before you touch regular brokerage. Here's the key part nobody teaches: when money hits your account, move some to savings and investing first. Then pay bills with what's left. Most people do it backwards and wonder why they're broke.</w:t>
        <w:br/>
        <w:br/>
        <w:t>[Word count: 69]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