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#362</w:t>
      </w:r>
    </w:p>
    <w:p>
      <w:r>
        <w:rPr>
          <w:color w:val="6B7280"/>
          <w:sz w:val="24"/>
        </w:rPr>
        <w:t>how to tackle debt #debtfreejourney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I was tackling debt again, this is exactly what I would do in order to pay it all off. This is what I did when I was tackling over $35,000 worth of debt. And I wish I had done all of this much sooner as I carried this debt load for years. First, sit down, write out all of your debts. You need to know the total owing, your minimum payments, the due date, and then the interest rate that you're paying on that debt. From there, it's up to you to figure out your payment plan. Are you going to do the snowball or the avalanche method? Or maybe it's a mixture of both whatever it is, figure out which debt you're going to be tackling first without a plan and just throwing your money here and there towards your debts. You're really not going to make any progress. And I would know this. So you're then going to be making the minimum payments on all of your debts and throwing however much extra you can towards that one debt that you're focusing on first. Now to be successful at this, you need a budget. I don't care what anybody says. You need a budget when budgeting. You can plan accordingly and you can put your money towards your debts. This is something that I avoided for years because I felt I didn't need a budget. I felt I was making good money. So I didn't need a budget, but I was so wrong. It doesn't matter what your income is. A budget is needed in order to be successful at paying off that debt. You need a budget. I would suggest setting up each debt in your budget and then you plan accordingly. So you want to throw the minimum towards all of your debts in your budget. And then a little bit extra towards that one that you're focusing on and you can manage all of your debts in our app while we don't have debt tracking specifically. With budgeting, it's important that you are making sure that you put aside money towards your debts. So you can do that in the app. The third thing I was suggesting is stop using your credit cards while you're paying off your debt. I'm not saying it's forever. This is just a temporary thing. It's incredibly hard to make progress on your debts if you continue to put more money on them. And honestly for me, when I stopped using my credit cards, it made me appreciate the value of money that much more. Credit cards feel like fake money. I don't know what it is. I'm just a girl. Once you are debt free, you can start using your credit card again, but just remember only spend what you have. So you're not going to be charging on your card if that money isn't currently in your bank to pay it off right away. It took me a year to become debt free while I don't recommend going at the speed that I did because I was very restrictive with my budget, but I also hustled my butt. I was working from the time I woke up till I went to bed. I don't recommend that to anybody, but if you don't have enough money to repayments on your debts, I strongly suggest getting a side hustle. It's temporary, but it's worth it. So that's what I did to pay off my debt. And I hope that this helps you. Bye.</w:t>
      </w:r>
    </w:p>
    <w:p>
      <w:pPr>
        <w:pStyle w:val="Heading2"/>
      </w:pPr>
      <w:r>
        <w:t>Provocative Version</w:t>
      </w:r>
    </w:p>
    <w:p>
      <w:r>
        <w:t>Tackling $35,000 in debt taught me what actually works. First, write down every debt with balances, minimum payments, and interest rates. Pick a strategy - snowball or avalanche - and stick to it. Make minimums on everything, throw extra at your target debt. You need a budget. Income doesn't matter. Without tracking where money goes, debt payments fail. Stop using credit cards temporarily. They feel like fake money and sabotage progress.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