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#359</w:t>
      </w:r>
    </w:p>
    <w:p>
      <w:r>
        <w:rPr>
          <w:color w:val="6B7280"/>
          <w:sz w:val="24"/>
        </w:rPr>
        <w:t>DebtFreeJourney #EngagementPays #Motivation #Grateful ...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Hey, I'm Alicia and this is Day 13 of 365 days. I've given myself to pay up our remaining debt using micro payments Which means I decided to pay out one penny per engagement point which y'all control by blowing up this side of this Karines, y'all know what to do. Pay all the buttons. Now if you're new here this series is to keep me motivated to reach my short-term goal of paying off our remaining credit card debt by the end of April We started with seven credit cards totaling $3663 and 56 cents at the start of 2026 So to help with the engagement every single day. I ask you guys a question of the day You all really did it up yesterday. Thank you so much for celebrating my birthday with me. I appreciate y'all Today I want to know if you have any pets. I have one puppy Look good. Oh He's about to be one on the 28th, which is my daughter's ninth birthday. They share a birthday. It's so cute It was like it was meant to be so let's get into yesterday's engagements We had 450 likes 160 comments 32 shares. Thank you so much that helps push me out to the FIP 89 saves and we had four new friends. So thank you so much for your support that brings today's micro payment from your engagement to $7 and 40 cents. Oh, I will put that up on the screen in a moment however Yes Today someone sent me $5 on Venmo for my birthday So we're gonna be adding that to today's payment making it $12 and $0.40. So here is that payment confirmation and With today's payment that means we paid off $600 and 80 cents worth of debt in the last 13 days using the micro payment method and your generosity and we seriously could not be this far without you guys I sound like a broken record. I don't know how many times I can say thank you But of course every day I'm going to freaking say thank you because I love y'all Sorry notifications started blocking my screen and I lost track of my thoughts But if you watched it this far you made it to the end and if y'all are besties, you know what to do Today I want you to add three emojis in your favorite color scheme to confuse people who only watched after an average of 21 seconds yesterday but 7% of you were mbps today and watch all the way through so thank you all so much for that. I'll see you tomorrow. I love you guys. Bye</w:t>
      </w:r>
    </w:p>
    <w:p>
      <w:pPr>
        <w:pStyle w:val="Heading2"/>
      </w:pPr>
      <w:r>
        <w:t>Provocative Version</w:t>
      </w:r>
    </w:p>
    <w:p>
      <w:r>
        <w:t>I'm paying off credit card debt one penny per engagement. Started 2024 with $3,663 across seven cards. Day 13 update: your likes, comments, and shares earned $7.40 yesterday. Plus a $5 birthday Venmo gift makes today's payment $12.40. That's $680 paid down in 13 days through micro payments. The math works when people actually engage. More on my page.</w:t>
        <w:br/>
        <w:br/>
        <w:t>*Word count: 61 words*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