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40"/>
        </w:rPr>
        <w:t>Script #358</w:t>
      </w:r>
    </w:p>
    <w:p>
      <w:r>
        <w:rPr>
          <w:color w:val="6B7280"/>
          <w:sz w:val="24"/>
        </w:rPr>
        <w:t>Achieving Financial Freedom: My Debt-Free Journey - TikTok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Channel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Assigned To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Character</w:t>
            </w:r>
          </w:p>
        </w:tc>
        <w:tc>
          <w:tcPr>
            <w:tcW w:type="dxa" w:w="4320"/>
          </w:tcPr>
          <w:p>
            <w:r>
              <w:t>Grandpa</w:t>
            </w:r>
          </w:p>
        </w:tc>
      </w:tr>
      <w:tr>
        <w:tc>
          <w:tcPr>
            <w:tcW w:type="dxa" w:w="4320"/>
          </w:tcPr>
          <w:p>
            <w:r>
              <w:t>Viral Score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modified</w:t>
            </w:r>
          </w:p>
        </w:tc>
      </w:tr>
    </w:tbl>
    <w:p/>
    <w:p>
      <w:pPr>
        <w:pStyle w:val="Heading2"/>
      </w:pPr>
      <w:r>
        <w:t>Original Script</w:t>
      </w:r>
    </w:p>
    <w:p>
      <w:r>
        <w:t>Let's check in on the no-spensive term. And I'm happy to say we're doing really, really good. I have not spent money in the past five days except for bills. I did pay my credit card that's due on the 16th a little early because I had a little extra cash. We got that out of the way. Now let's head over to the $300 parking garage... Gold chart. If you don't know, we're flying back to lower 48 and I'm selling things to the Facebook marketplace to get to $300, we have parking garage money. We are currently at day five. I have $135 saved up in the drug. Now you might ask, well, how the happened? I got a tip from photography. Someone from OME. Thank you, Bozer's Hole. And we sold things on marketplace. So $135 minus $300 is $1.65 minus the 10 that we made earlier. So I $155 left to make. And I have five days to do it. So we are doing good. With the money I made from photography today, I paid off a bill and then that's what I had left over. That was cash. I threw it in the jar. I am 29 weeks pregnant. Bumpin is bumpin. But we are so close to our goal. I cannot wait to head back to see family.</w:t>
      </w:r>
    </w:p>
    <w:p>
      <w:pPr>
        <w:pStyle w:val="Heading2"/>
      </w:pPr>
      <w:r>
        <w:t>Provocative Version</w:t>
      </w:r>
    </w:p>
    <w:p>
      <w:r>
        <w:t>Day five of saving for our flight home. Haven't spent anything except bills this week. Got a photography tip and sold some items on marketplace. Currently at $135 in the jar, need $300 total for parking fees at the airport. That leaves $165 to go with five days remaining. Being 29 weeks pregnant in Alaska makes visiting family feel pretty essential right now. The math is working.</w:t>
        <w:br/>
        <w:br/>
        <w:t>[Word count: 62 words]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