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#353</w:t>
      </w:r>
    </w:p>
    <w:p>
      <w:r>
        <w:rPr>
          <w:color w:val="6B7280"/>
          <w:sz w:val="24"/>
        </w:rPr>
        <w:t>If you are a Gen Z let me tell you this, money won't buy happiness but...</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Gen Z is the first generation in America that has absolutely no purpose or meaning in life This is why they have terms like tumors. You know, this is why you ask them, hey, go buy a house get married Have kids. They say what's the point? inflation is gonna make it impossible to retire my education was super overpriced So these are the three things I would immediately do for all the Gen Z years out there one You have to increase your skills because school is not enough and this is coming from me a former public school teacher These are the skills I would focus on for the next five years and these are the places you can learn them from most of them Which are free to you need to increase your financial literacy because schools didn't teach you I'm sorry. I would start by reading this book Followed by this book and ended by reading this book because who you become is dependent on your habits Three you have to learn how to budget This is the sheet that I use and if you want it you can tag your friend and I'll send it to both of you right now My name is Steve and if this video helped it anyway like and follow so we can have a safe place to learn about money together</w:t>
      </w:r>
    </w:p>
    <w:p>
      <w:pPr>
        <w:pStyle w:val="Heading2"/>
      </w:pPr>
      <w:r>
        <w:t>Provocative Version</w:t>
      </w:r>
    </w:p>
    <w:p>
      <w:r>
        <w:t>Gen Z earns the same wages their parents did, but pays three times more for housing. The math doesn't work. While schools taught calculus, they skipped compound interest and tax basics. Learning digital skills outside the classroom pays better than most degrees now.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