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#326</w:t>
      </w:r>
    </w:p>
    <w:p>
      <w:r>
        <w:rPr>
          <w:color w:val="6B7280"/>
          <w:sz w:val="24"/>
        </w:rPr>
        <w:t>Crypto Trader Meme Compilation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 go there, I love it, I go there I go there, I love it</w:t>
      </w:r>
    </w:p>
    <w:p>
      <w:pPr>
        <w:pStyle w:val="Heading2"/>
      </w:pPr>
      <w:r>
        <w:t>Provocative Version</w:t>
      </w:r>
    </w:p>
    <w:p>
      <w:r>
        <w:t>The original script is too short and lacks substance to rewrite meaningfully. It appears to be incomplete or just a fragment. To create a proper 55-70 word TikTok script, I need the actual content - what place or topic is being discussed, what specific information should be conveyed, and what the main point is.</w:t>
        <w:br/>
        <w:br/>
        <w:t>Could you provide the complete original script with the actual content and message you want to convey?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