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#320</w:t>
      </w:r>
    </w:p>
    <w:p>
      <w:r>
        <w:rPr>
          <w:color w:val="6B7280"/>
          <w:sz w:val="24"/>
        </w:rPr>
        <w:t>Bitcoin Crash Reactions on October 11,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ڈاستزار دارو دید راپو یاسی راتی تانیر قبر ہو گیاسی فیتھانیا اپن دان جان دائم دائم دیسی دانون ترمپ نے کی تویٹ کتاسی ایسی اون راتی دورا لگ جان دائم دورا لگ جان دائم دورا لگ جان دائم دورا لگیاسی اون ایک تویٹ کتی تیفر سب کچھ این نظیادہ افیکٹ میزی اون اچھا ایتا بس بوزیاد آیاسی جنے سارے ایک شینجز ہے سانا بائنانز کراکن کون بے سارے فریز آگے سانا سارے فریز آگے لوگ پیسی نیسن اندرو پیچھت دے یا اپنے کی دیوزی سنبن آسدے کافی لوگ ہے سانجر کی کریپٹو اوٹ کونیسیں پیٹھے کلا بوزیادہ کراش آگے سانا کافی لوگ کسٹوریہ نکل دیانے پیٹھ کی لوگ کنے پیسی لنکلی آسی ایت دورا روستے کی کنیسن آسی دورٹلی آسی لست انٹور روزیادہ بوزیادہ سیل آگیاسی بس اجی فینیشنیوں ایکی اون دائپی ایتے مارکت مناپلیشنے تھے اون دائپی آہ ساب کچھ مناپلیشنے ایکی اون وینی ایکی کی بندائی آہ اوٹ کونیسیزیں ختم آگیا کئی پتانی من مجھکل اگیت پیار گالیس اوچنی جیت ر او دیجر چمچی ہے نا اون دیپیسے کنچ بندندے جکراش ہوئے زیروت جابے ایتا او داون جابے اون دیپیسی آنچ بندندے نا ای ایت فلکچویشن جیرہ ہے او ایت تلے جابے پر اوپر بھی پھر تا جابے تا دیفے دانوٹ رومپنی اون دیپیسے بندندے دان جائیدہ پھر اوپر تا جائیدہ فیر بھی تلے جائیدہ انہیں لوکانو وائپاٹ کرنہیں بار بار اپنے اپنے اپنے انا پیس اپنانانے اون وینی او میں ایک میرا انتیسپیشن ہے وہ کئی فنانچ ردوائزنی ایک کئی تکی رکھور ایک دول دین مستنج جائیدہ شید ہو رویل اوپر جابے ایت جمین ہوں سپورٹ ایتے جبی سپورٹ کلاپس ہو گیا کئی پتانی اوٹ کون سیزن جے اون و پچانا ہے مندے چیوز ایتے کئی رکھوری چایدیہ منولک دیپے او دانوٹ رومپنی تیو دیدہ دوستانے چمچینے تادی اینجی پیسپنانے نے تیسی اوز کالتے دکھپن کرسنیا وینیا اینوے رایل ایلیو اپنک توبہ ماذو ایتے ہوڑویڈیو بنا آندہ رانجا سا باو</w:t>
      </w:r>
    </w:p>
    <w:p>
      <w:pPr>
        <w:pStyle w:val="Heading2"/>
      </w:pPr>
      <w:r>
        <w:t>Provocative Version</w:t>
      </w:r>
    </w:p>
    <w:p>
      <w:r>
        <w:t>Trump's single tweet crashed multiple cryptocurrencies overnight. Binance, Kraken, and other major exchanges froze as panic selling began. Many investors lost significant amounts when coins hit zero before recovering.</w:t>
        <w:br/>
        <w:br/>
        <w:t>This is standard market manipulation. Whales coordinate these crashes, buying back cheaper before prices rise again. The constant up-down cycles are designed to shake out retail investors repeatedly.</w:t>
        <w:br/>
        <w:br/>
        <w:t>My prediction: another major dip is coming within days, possibly bringing real support level collapses across several altcoins.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