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#32</w:t>
      </w:r>
    </w:p>
    <w:p>
      <w:r>
        <w:rPr>
          <w:color w:val="6B7280"/>
          <w:sz w:val="24"/>
        </w:rPr>
        <w:t>Exposing the laziest ways to make money with AI content, Part 1 #...</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Boris</w:t>
            </w:r>
          </w:p>
        </w:tc>
      </w:tr>
      <w:tr>
        <w:tc>
          <w:tcPr>
            <w:tcW w:type="dxa" w:w="4320"/>
          </w:tcPr>
          <w:p>
            <w:r>
              <w:t>Character</w:t>
            </w:r>
          </w:p>
        </w:tc>
        <w:tc>
          <w:tcPr>
            <w:tcW w:type="dxa" w:w="4320"/>
          </w:tcPr>
          <w:p>
            <w:r>
              <w:t>Techguy</w:t>
            </w:r>
          </w:p>
        </w:tc>
      </w:tr>
      <w:tr>
        <w:tc>
          <w:tcPr>
            <w:tcW w:type="dxa" w:w="4320"/>
          </w:tcPr>
          <w:p>
            <w:r>
              <w:t>Viral Score</w:t>
            </w:r>
          </w:p>
        </w:tc>
        <w:tc>
          <w:tcPr>
            <w:tcW w:type="dxa" w:w="4320"/>
          </w:tcPr>
          <w:p>
            <w:r>
              <w:t>72</w:t>
            </w:r>
          </w:p>
        </w:tc>
      </w:tr>
      <w:tr>
        <w:tc>
          <w:tcPr>
            <w:tcW w:type="dxa" w:w="4320"/>
          </w:tcPr>
          <w:p>
            <w:r>
              <w:t>Status</w:t>
            </w:r>
          </w:p>
        </w:tc>
        <w:tc>
          <w:tcPr>
            <w:tcW w:type="dxa" w:w="4320"/>
          </w:tcPr>
          <w:p>
            <w:r>
              <w:t>modified</w:t>
            </w:r>
          </w:p>
        </w:tc>
      </w:tr>
    </w:tbl>
    <w:p/>
    <w:p>
      <w:pPr>
        <w:pStyle w:val="Heading2"/>
      </w:pPr>
      <w:r>
        <w:t>Original Script</w:t>
      </w:r>
    </w:p>
    <w:p>
      <w:r>
        <w:t>Exposing the laziest ways to make money with AI content, part one. These fake podcast clips are pulling in millions of views. With this AI tool, you can make similar clips and automate the entire posting process. First, go to faceless.video and click Start for Free. Tap Sora 2 and choose Motivational Podcast. Lastly, press Create Series and connect your socials. The AI will now create and post viral AI podcast clips every day on autopilot. Comment AI and the link to faceless.video will be in your DMs.</w:t>
        <w:br/>
        <w:br/>
        <w:t>Listen — I can be your personal guide through all of this. Want to take it further? Check the link in my bio.</w:t>
      </w:r>
    </w:p>
    <w:p>
      <w:pPr>
        <w:pStyle w:val="Heading2"/>
      </w:pPr>
      <w:r>
        <w:t>Provocative Version</w:t>
      </w:r>
    </w:p>
    <w:p>
      <w:r>
        <w:t>AI tools are generating fake podcast clips that outperform real content creators. Faceless dot video creates motivational videos automatically. Users select topics, the AI generates clips, posts them without human input. These fake videos earn millions of views while authentic creators struggle. Audiences prioritize engagement over authenticity, making AI content unexpectedly profitable.</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"Everyone's getting rich off fake podcast clips while you're still creating real content like an idiot."</w:t>
        <w:br/>
        <w:br/>
        <w:t>--- jump cut ---</w:t>
        <w:br/>
        <w:br/>
        <w:t>OFFSET MEDIUM SHOT — Camera slightly to the right, different part of the room visible, character still faces viewer.</w:t>
        <w:br/>
        <w:t>"These AI-generated motivational videos are pulling millions of views. Zero effort. Zero authenticity. Maximum profit."</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"Faceless.video does everything. You pick motivational podcast. It creates fake clips. Posts them automatically. People think it's real."</w:t>
        <w:br/>
        <w:br/>
        <w:t>--- jump cut ---</w:t>
        <w:br/>
        <w:br/>
        <w:t>OFFSET MEDIUM SHOT — Camera slightly to the right, different part of the room visible, character still faces viewer.</w:t>
        <w:br/>
        <w:t>"The audience doesn't care if it's fake. They want the dopamine hit. You're competing against robots now. And they're winning. More on my page —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