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#319</w:t>
      </w:r>
    </w:p>
    <w:p>
      <w:r>
        <w:rPr>
          <w:color w:val="6B7280"/>
          <w:sz w:val="24"/>
        </w:rPr>
        <w:t>Crypto Market Crash: What You Need to Know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crypto has gone dip toll. The whole market is finito. I say it's gone slippy slide. Glide, glide. It's in decline. Bitcoin has turned into shite coin. How much is it? I don't know. It's low. Salona has taken everyone's money. There's no big deal. What happened to the experts that was saying, Hey, Gary, I see Bitcoin going to 200,000 by the end of 2025. I swear to God, man, buy Bitcoin. Huh? Where you man? Hmm? You look at there in the corner silently selling your Bitcoin misleading the population. Now everybody is in frustration. The whole market is red. And I'm not talking about roses for some of y'all. There will be no more valentines. Can't see the back impacts. Return them. Go and get her a Zara bag. It does exactly the same job. Hmm? There will be no carbon sweet heart. This year we're staying home. There's tuna in the fridge. Even the police is sirens again. Hmm? I've learned some very important lessons from this market. Number one, the market is not your friend. Number two, once you see your profit, take it and run number free. If you can't hold, hold because one day this market will return back up. But for right now, just so Christy, if you don't love your cry, their crypto is ditto. God bless everybody. We're holding strong. I love y'all.</w:t>
      </w:r>
    </w:p>
    <w:p>
      <w:pPr>
        <w:pStyle w:val="Heading2"/>
      </w:pPr>
      <w:r>
        <w:t>Provocative Version</w:t>
      </w:r>
    </w:p>
    <w:p>
      <w:r>
        <w:t>Bitcoin dropped 40% this month. Every crypto expert who predicted $200,000 by 2025 has gone quiet. They're probably selling while telling you to hold. The market does this. It crashes when everyone expects moon missions. Here's what actually works: take profits when you see them. If you can't sell, then hold until the next cycle. Markets always come back, but your patience might not. More on my page.</w:t>
        <w:br/>
        <w:br/>
        <w:t>**Word count: 68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