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#318</w:t>
      </w:r>
    </w:p>
    <w:p>
      <w:r>
        <w:rPr>
          <w:color w:val="6B7280"/>
          <w:sz w:val="24"/>
        </w:rPr>
        <w:t>Crypto Market Crash: Traders' Reactions and Insights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You see this picture, yeah, I saw it too. I don't even know if this is true or not, but if it is, it breaks my heart. Because this is the sign of trading that nobody wants to talk about. Decide where the market doesn't just take your money. It takes your peace, your confidence, your reason to wake up the next morning. And everybody talks about winning, everybody sharing profit, showing results, and shots in discipline, but when the market crashes and your screen is all red, who is that to help you to hold your mind together? You see nobody teaches you that. Nobody teaches you what to do when you feel like giving up. And that is why trading psychology isn't just some fancy topic, it's survival. It's what keeps you from losing yourself whenever you've worked for this FPS in one trade. Because this picture, real or not, represents something true. Thousands of traders are mentally breaking down every single date, smiling on social media about dying inside quietly. And if you've ever felt that pain, that deep pit in your chest after a loss, you know exactly what I'm talking about. So before you chase another entry, before you risk another trade, ask yourself, is your mind ready for what comes with it? Because this market doesn't just test your skill, it tests your sanity as well.</w:t>
        <w:br/>
        <w:br/>
        <w:t>Listen — I can be your personal guide through all of this. Want to take it further? Check the link in my bio.</w:t>
      </w:r>
    </w:p>
    <w:p>
      <w:pPr>
        <w:pStyle w:val="Heading2"/>
      </w:pPr>
      <w:r>
        <w:t>Provocative Version</w:t>
      </w:r>
    </w:p>
    <w:p>
      <w:r>
        <w:t>Trading psychology beats strategy every time. Most traders post their wins while quietly breaking down over losses. The market doesn't just drain your account. It destroys your confidence and sleep. Before placing that next trade, honestly ask yourself if you can mentally handle losing that money.</w:t>
        <w:br/>
        <w:br/>
        <w:t>[Word count: 45]</w:t>
      </w:r>
    </w:p>
    <w:p>
      <w:pPr>
        <w:pStyle w:val="Heading2"/>
      </w:pPr>
      <w:r>
        <w:t>Video 1 Prompt</w:t>
      </w:r>
    </w:p>
    <w:p>
      <w:r>
        <w:t>NO B-roll. NO inserts of hands, pens, papers, objects. NO text overlays. ONLY the character sitting and talking. Nothing else on screen.</w:t>
        <w:br/>
        <w:br/>
        <w:t>CLOSE-UP — Face fills the frame, direct eye contact with camera.</w:t>
        <w:br/>
        <w:t>"Trading psychology matters more than your strategy. This picture might be fake, but the feeling isn't."</w:t>
        <w:br/>
        <w:br/>
        <w:t>--- jump cut ---</w:t>
        <w:br/>
        <w:br/>
        <w:t>OFFSET MEDIUM SHOT — Camera positioned slightly to the right, different room angle visible.</w:t>
        <w:br/>
        <w:t>"Thousands of traders smile on social media while breaking down privately. Everyone shares wins. Nobody talks about the mental cost when your account goes red."</w:t>
      </w:r>
    </w:p>
    <w:p>
      <w:pPr>
        <w:pStyle w:val="Heading2"/>
      </w:pPr>
      <w:r>
        <w:t>Video 2 Prompt</w:t>
      </w:r>
    </w:p>
    <w:p>
      <w:r>
        <w:t>NO B-roll. NO inserts of hands, pens, papers, objects. NO text overlays. ONLY the character sitting and talking. Nothing else on screen.</w:t>
        <w:br/>
        <w:br/>
        <w:t>MEDIUM SHOT — Character sits facing camera, upper body visible.</w:t>
        <w:br/>
        <w:t>"The market doesn't just take your money. It takes your confidence and peace of mind. Before your next trade, ask yourself if your mind can handle the loss."</w:t>
        <w:br/>
        <w:br/>
        <w:t>--- jump cut ---</w:t>
        <w:br/>
        <w:br/>
        <w:t>CLOSE-UP — Face fills the frame, eyes locked on camera.</w:t>
        <w:br/>
        <w:t>"More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