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#315</w:t>
      </w:r>
    </w:p>
    <w:p>
      <w:r>
        <w:rPr>
          <w:color w:val="6B7280"/>
          <w:sz w:val="24"/>
        </w:rPr>
        <w:t>Here's a great method to save money! #personalfinance ...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32</w:t>
            </w:r>
          </w:p>
        </w:tc>
      </w:tr>
      <w:tr>
        <w:tc>
          <w:tcPr>
            <w:tcW w:type="dxa" w:w="4320"/>
          </w:tcPr>
          <w:p>
            <w:r>
              <w:t>Status</w:t>
            </w:r>
          </w:p>
        </w:tc>
        <w:tc>
          <w:tcPr>
            <w:tcW w:type="dxa" w:w="4320"/>
          </w:tcPr>
          <w:p>
            <w:r>
              <w:t>modified</w:t>
            </w:r>
          </w:p>
        </w:tc>
      </w:tr>
    </w:tbl>
    <w:p/>
    <w:p>
      <w:pPr>
        <w:pStyle w:val="Heading2"/>
      </w:pPr>
      <w:r>
        <w:t>Original Script</w:t>
      </w:r>
    </w:p>
    <w:p>
      <w:r>
        <w:t>Do you have a hard time saving money? Try this easy method to kickstart your savings habit famously in 30 days. On days one through five, just put one dollar in each envelope. You're gonna repeat this process for the next five days but then save two dollars each day. This will bring your total to $15 after 10 days. On days 11 through 15, save three dollars each day. On days 16 through 20, save four dollars. On days 21 through 30, you're gonna save five dollars each day. That'll bring your total savings to $100. According to researchers at the University of College London on average it takes about 66 days for habits become automatic. So repeat this process twice and then you should have no problem saving money.</w:t>
      </w:r>
    </w:p>
    <w:p>
      <w:pPr>
        <w:pStyle w:val="Heading2"/>
      </w:pPr>
      <w:r>
        <w:t>Provocative Version</w:t>
      </w:r>
    </w:p>
    <w:p>
      <w:r>
        <w:t>The envelope method builds saving habits through gradual increases. Days 1-5, save one dollar daily. Days 6-10, save two dollars. Days 11-15, three dollars. Days 16-20, four dollars. Days 21-30, five dollars daily. Total after 30 days: $100. University College London research shows habits take 66 days to stick. Run this twice and saving becomes automatic.</w:t>
        <w:br/>
        <w:br/>
        <w:t>*Word count: 58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