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#314</w:t>
      </w:r>
    </w:p>
    <w:p>
      <w:r>
        <w:rPr>
          <w:color w:val="6B7280"/>
          <w:sz w:val="24"/>
        </w:rPr>
        <w:t>Top Tips for Saving Money in 2026 -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Here's a list of all the sh** that I'm not buying in 2026. If you want to save money, you need to live incredibly below your means. So it's still early in the new year and a lot of times we're all looking at ways that we can change our habits, whether that be financial habits, or maybe even physical habits. I saw some TikToks from some frugal influencers that were going viral and they were offering some of their own tips about how they were going to save some money this year. I'm talking to you, can't door dash your favorite sushi spot. My app watch NFL games from home, you might need to come up with a frugal hobby. I don't think people are being as honest as they are in where they can cut back. I think everyone should have a goal. If you want to have a $100 extra to treat yourself or your family, cut back in certain areas so that you can say that $100. I need to buy once in cry once. I'd rather just buy the high quality item and have it for years and years and years and years, then have to buy the same doop over and over and over again. I just want to take this year and stop buying things I don't need to buy and start saving money to actually plan a future because life is expensive. One of the biggest mindset changes I've had recently is really thinking of it as present you and future you. What kind of sacrifices am I able to make? Or I want to make in my present tense so my future self will either benefits or not be harmed.</w:t>
      </w:r>
    </w:p>
    <w:p>
      <w:pPr>
        <w:pStyle w:val="Heading2"/>
      </w:pPr>
      <w:r>
        <w:t>Provocative Version</w:t>
      </w:r>
    </w:p>
    <w:p>
      <w:r>
        <w:t>Here's what I'm not buying in 2025. DoorDash for sushi I can make at home. Streaming services for games I barely watch. Cheap tools that break in six months when quality ones last years. The mindset shift is simple: present me makes sacrifices so future me benefits. Cut back somewhere specific to save somewhere meaningful.</w:t>
        <w:br/>
        <w:br/>
        <w:t>[Word count: 58]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