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#311</w:t>
      </w:r>
    </w:p>
    <w:p>
      <w:r>
        <w:rPr>
          <w:color w:val="6B7280"/>
          <w:sz w:val="24"/>
        </w:rPr>
        <w:t>6 Ways to Spend Less Money and Save More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If you have less than $100,000 in savings, here's the very broke six things that you can do to immediately spend way less. One, stop eating out, just count groceries only. Two, stop buying new clothes, go to goodwill only. Three, only attend free friend events. All right, so think of what I just said. They don't support your goals, they're not your friend. Think about it. Four, take the rest of the time that you have to apply to jobs that make more than your current job. Be, pick upside hustle work. See, learn skills that you can trade for a higher hourly rate than you currently do. And then five, find the hardest worker in the room when you enter that new job or that new place and then double their level of input. And then once you follow all of the steps, this is what you need to do next. Wait, 36 months. Patients is figuring out what to do in the meantime. I just gave you what to do in the meantime.</w:t>
      </w:r>
    </w:p>
    <w:p>
      <w:pPr>
        <w:pStyle w:val="Heading2"/>
      </w:pPr>
      <w:r>
        <w:t>Provocative Version</w:t>
      </w:r>
    </w:p>
    <w:p>
      <w:r>
        <w:t>Six moves if you have under $100,000 saved. Buy groceries, not restaurant meals. Shop thrift stores, not retail. Only attend free social events. Apply for higher-paying jobs during your free time. Learn skills that pay more per hour. Find the hardest worker at your new job and match their effort. Then wait thirty-six months. Patience means knowing what to do while you wait.</w:t>
        <w:br/>
        <w:br/>
        <w:t>*Word count: 63*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