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#306</w:t>
      </w:r>
    </w:p>
    <w:p>
      <w:r>
        <w:rPr>
          <w:color w:val="6B7280"/>
          <w:sz w:val="24"/>
        </w:rPr>
        <w:t>5 Simple Ways to Save Money Wisely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28</w:t>
            </w:r>
          </w:p>
        </w:tc>
      </w:tr>
      <w:tr>
        <w:tc>
          <w:tcPr>
            <w:tcW w:type="dxa" w:w="4320"/>
          </w:tcPr>
          <w:p>
            <w:r>
              <w:t>Status</w:t>
            </w:r>
          </w:p>
        </w:tc>
        <w:tc>
          <w:tcPr>
            <w:tcW w:type="dxa" w:w="4320"/>
          </w:tcPr>
          <w:p>
            <w:r>
              <w:t>modified</w:t>
            </w:r>
          </w:p>
        </w:tc>
      </w:tr>
    </w:tbl>
    <w:p/>
    <w:p>
      <w:pPr>
        <w:pStyle w:val="Heading2"/>
      </w:pPr>
      <w:r>
        <w:t>Original Script</w:t>
      </w:r>
    </w:p>
    <w:p>
      <w:r>
        <w:t>Here are five boring ways that I save money that actually work in the current economy every single dollar counts I don't think there's a savings hack that isn't worth it And so these are the things that I do and have incorporated into my like regular routine that helped me keep more money in my pocket Number one and honestly probably the most boring is that I cook 99% of my meals at home. I stick to a pretty strict $300 a month grocery budget And I do this because I follow what I call the 321 method I plan three dinners two lunches and one breakfast every week and really what this helps me do is it helps me stick to a grocery budget and Use up what I actually have without feeling super bored like I'm eating the same things every day Like yes, I will eat leftovers and I'll have or I'll cook one dinner that I'll then eat again the next night But I'm not eating the same two meals all week long in my opinion This makes it a little bit easier especially if you're cooking for one to stick to a grocery budget and to keep things interesting So you're not always tempted to order out number two is I cycle my paid subscriptions So this means that at any point in time I am only paying for one streaming service and one paid media service at a time So right now I'm using Hulu and I'm using the Wall Street Journal Which I actually get reimbursed for with my MX card But for example if I wanted to switch to Netflix I would pause or cancel my Hulu so that I'm not paying for two streaming services that I'm not actually using when you really think about it If you're subscribed to multiple streaming services, you're not using each individual one to its fullest capacity So there's no point in paying for all of them at once and most streaming services will allow you to like pause your account So you don't lose everything and then that way you can go back to it when there's stuff on there You actually want to watch number three is that I generally aimed to fill my time with free or low-cost activities like reading walking cooking Doing things at home having my friends over. Yes, I do enjoy some more expensive activities I like going to Pilates and I like playing tennis But that's not what I'm feeling most of my time with you can still be social without spending a lot of money But I also think it's really important to create social activities and social environments that don't revolve solely around Going out to eat or going to the bars number four is I avoid a stockpiling products I'm actually doing a project pan so I will use up all of the products that I have before I go out and buy new ones However, the exception to this rule is that I will repurchase products that I've repurchased before that I know all use If I see them going on sale so for example I have a couple of products that I use from polished choice that I've repurchased like 10 times I actually have a list of the products that I allow myself to buy duplicates of or to repurchase when they're on sale And if I see that polished choice is having a sale I will go and buy two or three of them so I can get them at a lower price because I know I will use them and number five is I use my credit card rewards to the absolute maximum fullest as possible I've made sure my wallet is optimized and I'm using specific cards for specific things So for example, I have a built card and I get three x points on dining And so I'm always using that built card when I go out to eat I have an MX Platinum card where I get tons of additional benefits back for the higher annual fee And so I make sure that I'm enrolled in all those benefits and I'm using them on the quarterly basis Through everything I'm purchasing on those cards I'm also earning points that I can use to book flights. I fly pretty often And so I'm just making sure that the money I am spending is going as far as it possibly can in terms of Points redemption But also in terms of making sure that if I am paying an annual fee I'm reaping all of the rewards of that If you want a full breakdown of the credit cards in my wallet Let me know I'm happy to make that video But if you have a boring way that you save money I'd love to hear it in the comments</w:t>
      </w:r>
    </w:p>
    <w:p>
      <w:pPr>
        <w:pStyle w:val="Heading2"/>
      </w:pPr>
      <w:r>
        <w:t>Provocative Version</w:t>
      </w:r>
    </w:p>
    <w:p>
      <w:r>
        <w:t>I save fifteen hundred dollars yearly with five boring habits. I cook everything at home on a three hundred dollar monthly budget. I cancel all but one streaming service each month and rotate them. I fill weekends with free activities instead of expensive plans. I only stockpile items I actually repurchase when they hit sales. I use different credit cards optimized for specific purchase categories.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