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#304</w:t>
      </w:r>
    </w:p>
    <w:p>
      <w:r>
        <w:rPr>
          <w:color w:val="6B7280"/>
          <w:sz w:val="24"/>
        </w:rPr>
        <w:t>The Easiest Way to Save Money: No Spending Tips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I used to be in over a hundred thousand dollars a debt which taught me how to get through the day without spending any money and in times like these you cannot afford to be stupid. So spend the day with me as your budget bestie and I will show you that you can do it too. I have a long day ahead of me so I make sure I wake up early so I have enough time to treat myself to a shower and make my breakfast. Well Bradley, I'm busy, I just don't have time to cook my breakfast. Okay so you don't have time to cook your breakfast but you have enough time to go sit in the drive-through, yeah that's what I thought. Shut up! I'm a financial coach and the number one category where people spend so much money is going out to eat. So I can pay the bills, wake up earlier, cook your breakfast and stop complaining. For busy girls like me it's really important to multitask. So while I was eating my breakfast and I was getting ready for work I had my lunch cooking. So by the time I was done getting ready for work my lunch was also ready to pack up and I was good to go. Also I don't believe in buying tools for every little thing in life. Instead of buying an ice scraper I literally use my grocery. Oh my gosh I need a coffee before going to the office. No, make it at work or make it at home. Shut up! I love finding water bottles in the trash because that's ten cents and that's a great way to start my day. And can I just say you think these small purchases are harmless like coffees getting take out? If you're not tracking your spending you could be spending hundreds of dollars a month and you have no idea. Also stay tuned for what I plan to do with these little coffee pods. I think so many people struggle to save money because they see saving money as a punishment. The real punishment is spending your money when you don't have money which keeps you broke. And of course we always keep paper towels after using them so we could reuse them at home. And then I got a message from one of my teammates that they brought cookies in for everyone. How can people hate on an office job? You get free snacks every now and then I love it. Oh it's been such a long day. Should I get take out on my way home? No you have food at home. Don't be stupid. I think that is convenient is going to cost you more money. Paying for convenience is not in the budget and you have to remember that every single dollar man. Anyways when I got home from work I had the little food I had left over and I live streamed with you guys which was so fun. There was like over 2,000 people I was crazy. Okay so I was settling down for the night I was face timing with a friend. Okay remember those coffee pods I grabbed from work? I experimented and I did a little frugal skin care because I heard coffee grounds are pretty good for the skin. It cost me no money because I refuse to buy all the stupid crap that influencers are selling. I finished my day not scrolling the internet looking for stupid crap to buy. I have everything I need and I'm grateful for everything I have. Thanks for watching guys.</w:t>
      </w:r>
    </w:p>
    <w:p>
      <w:pPr>
        <w:pStyle w:val="Heading2"/>
      </w:pPr>
      <w:r>
        <w:t>Provocative Version</w:t>
      </w:r>
    </w:p>
    <w:p>
      <w:r>
        <w:t>Being a hundred thousand dollars in debt taught me something valuable. Small daily expenses destroy budgets faster than big purchases.</w:t>
        <w:br/>
        <w:br/>
        <w:t>I cook breakfast instead of buying it. While eating, I prep lunch. I use store cards to scrape ice off my car. I make coffee at work, not coffee shops.</w:t>
        <w:br/>
        <w:br/>
        <w:t>These tiny habits save me hundreds monthly. Most people think saving means deprivation. Actually, staying broke because you can't track small spending is the real punishment.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