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40"/>
        </w:rPr>
        <w:t>Script #303</w:t>
      </w:r>
    </w:p>
    <w:p>
      <w:r>
        <w:rPr>
          <w:color w:val="6B7280"/>
          <w:sz w:val="24"/>
        </w:rPr>
        <w:t>Smart Money Saving Tips for Everyday Life - TikTok</w:t>
      </w:r>
    </w:p>
    <w:tbl>
      <w:tblPr>
        <w:tblStyle w:val="Light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Channel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Assigned To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Character</w:t>
            </w:r>
          </w:p>
        </w:tc>
        <w:tc>
          <w:tcPr>
            <w:tcW w:type="dxa" w:w="4320"/>
          </w:tcPr>
          <w:p>
            <w:r>
              <w:t>Cartoon</w:t>
            </w:r>
          </w:p>
        </w:tc>
      </w:tr>
      <w:tr>
        <w:tc>
          <w:tcPr>
            <w:tcW w:type="dxa" w:w="4320"/>
          </w:tcPr>
          <w:p>
            <w:r>
              <w:t>Viral Score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modified</w:t>
            </w:r>
          </w:p>
        </w:tc>
      </w:tr>
    </w:tbl>
    <w:p/>
    <w:p>
      <w:pPr>
        <w:pStyle w:val="Heading2"/>
      </w:pPr>
      <w:r>
        <w:t>Original Script</w:t>
      </w:r>
    </w:p>
    <w:p>
      <w:r>
        <w:t>But now I'm trophyed up, I'm saying like Bum-bum-bum-bum-bum-bum-bum The tech, not more you wouldn't understand</w:t>
      </w:r>
    </w:p>
    <w:p>
      <w:pPr>
        <w:pStyle w:val="Heading2"/>
      </w:pPr>
      <w:r>
        <w:t>Provocative Version</w:t>
      </w:r>
    </w:p>
    <w:p>
      <w:r>
        <w:t>The original script appears incomplete or corrupted. Could you provide the full TikTok script you'd like me to rewrite? I need the complete content to properly restructure it according to your requirements while maintaining the core information and hitting the 55-70 word target.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