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#300</w:t>
      </w:r>
    </w:p>
    <w:p>
      <w:r>
        <w:rPr>
          <w:color w:val="6B7280"/>
          <w:sz w:val="24"/>
        </w:rPr>
        <w:t>Top Safe Side Hustles for Financial Freedom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What is the safest side hustle for girlies? They have some debt I want to pay off and my boyfriend suggested that we do Door Dash or Instacart together, which is just the sweetest thing ever. But he said I shouldn't do it alone because it's not safe and I totally agree. So I want to know what are the side hustles that the girlies are doing to make some money, some extra cash. My goal is to be financially free from all of this debt by the time I turn 30. It's in August. So let me know I literally have so much free time.</w:t>
      </w:r>
    </w:p>
    <w:p>
      <w:pPr>
        <w:pStyle w:val="Heading2"/>
      </w:pPr>
      <w:r>
        <w:t>Provocative Version</w:t>
      </w:r>
    </w:p>
    <w:p>
      <w:r>
        <w:t>Looking for safe side hustles to pay off debt before I turn 30 in August. My boyfriend suggested we do DoorDash or Instacart together since doing delivery solo isn't the safest option for women. But there have to be other ways to make extra money that don't require being alone in random neighborhoods at night. Remote work seems obvious but competitive. What side hustles are actually working for women right now without the safety concerns.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