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w:t>
      </w:r>
    </w:p>
    <w:p>
      <w:r>
        <w:rPr>
          <w:color w:val="6B7280"/>
          <w:sz w:val="24"/>
        </w:rPr>
        <w:t>AI Takes Over Jobs: A Humorous Perspective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Cartoon</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How could they just throw us all the way like that? Join the club! Who? I shit. Yep, now you know how we feel. Neeeeeah! I can't do the horsemen's. What are you guys talking about? I used to have a job delivering messages, but then humans made communication devices in. Drop me more tragically than Gwen Stacy and Tasm too. BAM! So now, me and the boys just spend our time pooping on humans in their cars for revenge. Wait, was that you and your boys that did that to my car outside? We didn't poop on a Toyota. I did not say which car was mine. I was speaking to cars, those are the clinkers that took my job. They really stole my whole flow. It didn't even try to hide it. I mean, horse power? I'm the blue, it's the print. Yeah, they always try to copy us and form, guys. Yeah, but I was more important than him. Who? Them who? Because you're not talking about me. Yeah, I think horses are more important to us. Why you say us, like you're not a part of the same, we got replaced by a rust-bucket's club we are. Because I'm human. But you're not a part of the top grass. You're a replaceable human. You're all yapping about my skills are essential. Really? You want to essentially replace? I'm trying to watch Kelsey. Kelsey that those whole bunch of cameras can't replace me. Yeah, that's what we said too. Oh my gosh, bro, how do we even let this get this far? Bro, I even heard there about to release Vemboss to replace Groffring. I mean, that one doesn't sound too bad, right? You know, it's not really. Oh, you're going to mass home? But my boy, fine though. Yeah, fine piece of machinery. Yeah. I thought he should find two. She's talking to one of the first episode. Yeah, he's a part of it. You about having an oil change on her period. Flank her lover. Oh, I have not. The circle dance!</w:t>
      </w:r>
    </w:p>
    <w:p>
      <w:pPr>
        <w:pStyle w:val="Heading2"/>
      </w:pPr>
      <w:r>
        <w:t>Provocative Version</w:t>
      </w:r>
    </w:p>
    <w:p>
      <w:r>
        <w:t>So a pigeon walks into a support group for workers replaced by technology. Says he used to deliver messages until humans invented phones. Now he just poops on cars for revenge. A horse complains about losing his job to horsepower engines. Then a human shows up claiming he's irreplaceable. The pigeon and horse look at each other and start laughing.</w:t>
      </w:r>
    </w:p>
    <w:p>
      <w:pPr>
        <w:pStyle w:val="Heading2"/>
      </w:pPr>
      <w:r>
        <w:t>Video 1 Prompt</w:t>
      </w:r>
    </w:p>
    <w:p>
      <w:r>
        <w:t>NO B-roll. NO inserts of hands, pens, papers, objects. NO text overlays. ONLY the character sitting and talking. Nothing else on screen.</w:t>
        <w:br/>
        <w:br/>
        <w:t>MEDIUM SHOT — The character sits facing camera with a slight smile.</w:t>
        <w:br/>
        <w:t>"So a pigeon walks into a support group for workers replaced by technology."</w:t>
        <w:br/>
        <w:br/>
        <w:t>--- jump cut ---</w:t>
        <w:br/>
        <w:br/>
        <w:t>OFFSET MEDIUM SHOT — Camera positioned to the right, character still faces viewer directly.</w:t>
        <w:br/>
        <w:t>"Says he used to deliver messages until humans invented phones. Now he just poops on cars for revenge."</w:t>
      </w:r>
    </w:p>
    <w:p>
      <w:pPr>
        <w:pStyle w:val="Heading2"/>
      </w:pPr>
      <w:r>
        <w:t>Video 2 Prompt</w:t>
      </w:r>
    </w:p>
    <w:p>
      <w:r>
        <w:t>NO B-roll. NO inserts of hands, pens, papers, objects. NO text overlays. ONLY the character sitting and talking. Nothing else on screen.</w:t>
        <w:br/>
        <w:br/>
        <w:t>MEDIUM SHOT — The character sits facing camera with growing amusement.</w:t>
        <w:br/>
        <w:t>"A horse complains about losing his job to horsepower engines. Then a human shows up claiming he's irreplaceable."</w:t>
        <w:br/>
        <w:br/>
        <w:t>--- jump cut ---</w:t>
        <w:br/>
        <w:br/>
        <w:t>OFFSET MEDIUM SHOT — Camera positioned to the right, character delivers the punchline with satisfaction.</w:t>
        <w:br/>
        <w:t>"The pigeon and horse look at each other and start laughing.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