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#297</w:t>
      </w:r>
    </w:p>
    <w:p>
      <w:r>
        <w:rPr>
          <w:color w:val="6B7280"/>
          <w:sz w:val="24"/>
        </w:rPr>
        <w:t>10 Hot Side Hustle Ideas for Making Money Online in 2024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If you're planning to make an extra 10.000 pesos by the end of May 2024, as a teenager, I've actually tried this already before, and this actually helped me make more money and even provide for my family. So here's my deals that can help you out. Three is social media management. If you are chronically online, you're already using your phone, Facebook, Instagram, TikTok, then you can actually use this to make money. Just handle someone's account and they will actually pay you to actually use it for them. Two is drop shipping. This was one of my favorites and I've done this even before I graduated high school. It is actually so easy and if you're not yet sure with your own business, then this could be a good start for you. Another thing is digital products. If you're considered an expert in makeup, beauty, fitness, you can create an e-bong, a guide, a online video about it, and then you can sell through social media. One of the best ways to sell it is right now is through TikTok. You know how to sell here on TikTok? Then you easily can sell on other social media platforms as well. I actually have a full guide about this on my profile, so check it out. I'll make some questions that you have about this and I'll ask you them.</w:t>
      </w:r>
    </w:p>
    <w:p>
      <w:pPr>
        <w:pStyle w:val="Heading2"/>
      </w:pPr>
      <w:r>
        <w:t>Provocative Version</w:t>
      </w:r>
    </w:p>
    <w:p>
      <w:r>
        <w:t>Three ways teenagers can make 10,000 pesos by May. Social media management works if you're already online daily. Companies pay you to run their accounts on Instagram and TikTok. Dropshipping requires no upfront inventory. You sell products that ship directly from suppliers to customers. Digital products convert expertise into income. Create guides about makeup, fitness, or skills you already have, then sell them through social platforms. More details on my page.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