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#295</w:t>
      </w:r>
    </w:p>
    <w:p>
      <w:r>
        <w:rPr>
          <w:color w:val="6B7280"/>
          <w:sz w:val="24"/>
        </w:rPr>
        <w:t>Top 5 Beginner Side Hustles for Extra Income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Scrimping and saving every penny from your 95 paycheck is a way to build stability but not growth. In this economy, a side hustle in my opinion is essential. So these are a list of different side hustles starting from beginner level to more advanced. The first one being selling your old things, I guarantee, like no matter who you are, you have something laying around that you do not use anymore. I think collectively as a society, we have too many things. And so selling your stuff on vintage eBay, D-POP, I would say with a couple of hours of this, you could roughly make 20 to 50 pounds. It really depends on the value of the items. Number two is babysitting or dog sitting, cat sitting, anything of that realm. Obviously you have to be good with kids or pets and you have to sometimes you have to show certifications or stuff like that. But overall, this is quite low baritone entry. This is a job that a lot of teenagers might do or people at uni or in school. So I would say this is quite low baritone entry. Number three is tutoring and you're probably thinking, I'm not qualified enough to tutor, but I'm sure there is something that you are better than than someone else, even by a fraction. Like you're probably one step ahead of someone else in something, whether it's teaching English or whether it's teaching a skill that you already learned. So if you've done your degree teaching someone at A level, teaching someone that's one step behind you. Number four is freelancing a skill that you already have or you do at your day job. Of course, check your day job's contract because sometimes you're not allowed to do work outside of it. But if you are, then why not? Because you're already using that skill at your job. So you may as well not use any brain power trying to learn anything new and just use the skill that you already have. You could advertise on LinkedIn and make content about it and drive people to a Lincoln bio. There's so many different things that you can do creatively to get work. Number five is another low baritone entry thing, but a lot of people would be opposed to starting it for various reasons. But if you've ever been told, like, oh, you inspire me or I did this because of you, I would strongly suggest trying to become a content creator because it genuinely changed my life. Like I never saw myself as a content creator and now I have half a million followers across my platforms. And I'm now able to do it as a full-time job. Just post a content and see what happens if you really hate it and you obviously don't have to continue with it. But sometimes it could literally be life-changing. And it doesn't always have to be in the form of posting on short form or showing up to film videos talking. You can write on LinkedIn, you can write a blog. There's lots of different ways that you can build a brand without having to show up every day. I've made so many videos about monetization going really in depth on how to build a brand, how to actually monetize. I think those are some really beginner level side hustles that you can get into. If you enjoyed this video, give it like and follow for more content from me.</w:t>
      </w:r>
    </w:p>
    <w:p>
      <w:pPr>
        <w:pStyle w:val="Heading2"/>
      </w:pPr>
      <w:r>
        <w:t>Provocative Version</w:t>
      </w:r>
    </w:p>
    <w:p>
      <w:r>
        <w:t>Your salary caps your wealth. Side income doesn't.</w:t>
        <w:br/>
        <w:br/>
        <w:t>Most people own fifty pounds worth of unused items. Sell them on eBay or Depop first.</w:t>
        <w:br/>
        <w:br/>
        <w:t>Then monetize what you already know. Pet sit if you like animals. Tutor subjects you understand. Freelance skills you use at work.</w:t>
        <w:br/>
        <w:br/>
        <w:t>Content creation pays surprisingly well if people already say you inspire them.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