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#293</w:t>
      </w:r>
    </w:p>
    <w:p>
      <w:r>
        <w:rPr>
          <w:color w:val="6B7280"/>
          <w:sz w:val="24"/>
        </w:rPr>
        <w:t>Antique Side Hustle Ideas to Build Wealth in 2024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Second one is event planning. With this one, you need very little capital, even zero if you know a lot of people. And you could literally start with Kiddies parties and grow your craft and your knowledge around event planning as you go. Get a list on Etsy or on Canva, just download a generic list online and start making it your own. There's so many people who are doing events every single week but not all of us are very creative to come up with an event that works. I actually went to a Kiddies party with my son the other day and it was the most beautiful party but I couldn't imagine myself putting everything together. So when it comes to planning his parties, I'll definitely be looking for an event planner. And so that's something that you can definitely start doing yourself. It's an old school side hustle that is making people millions. They're people who have taken kids to school, who have built homes, invested, and are literally millionaires from event planning. Let me know if you're currently an event planner or you're thinking of going into the business and the comments section below.</w:t>
      </w:r>
    </w:p>
    <w:p>
      <w:pPr>
        <w:pStyle w:val="Heading2"/>
      </w:pPr>
      <w:r>
        <w:t>Provocative Version</w:t>
      </w:r>
    </w:p>
    <w:p>
      <w:r>
        <w:t>Event planning requires almost no startup money. Start with kids' parties to build your skills. Download planning templates from Etsy or Canva, then customize them. Most people throw events weekly but lack the creativity to execute well. I attended a beautifully planned kids' party recently and realized I'd never pull off something that polished myself. This old-school hustle has created millionaires who've built homes and investments from party planning alone.</w:t>
        <w:br/>
        <w:br/>
        <w:t>Word count: 67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