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#291</w:t>
      </w:r>
    </w:p>
    <w:p>
      <w:r>
        <w:rPr>
          <w:color w:val="6B7280"/>
          <w:sz w:val="24"/>
        </w:rPr>
        <w:t>Side Hustle Ideas for 2024: Earn Extra Income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This side hustle just made me $175 for one hour of my time. And it's none other than doing research studies. For most of the research studies that I've done, I essentially test out a product or service or the user experience of a product. And I essentially just give my feedback or opinion on it. And the way I found research studies is gonna sound so shady, but Craigslist. Search for research studies on Craigslist and then fill out the survey. They'll probably ask you demographic questions, whether you're full time, self-employed, and then you're experiences with a different product. And if you fit the bill, they will call or schedule you to come in and do the research study. I found that some research firms pay you in the form of gift cards, visa gift cards, Amazon gift cards, direct deposit, or just straight up give you the cash. The one drawback of research studies is there's not a lot of them. Plus, you have to qualify for these research studies. Try this side hustle out and follow firm or money making tips.</w:t>
      </w:r>
    </w:p>
    <w:p>
      <w:pPr>
        <w:pStyle w:val="Heading2"/>
      </w:pPr>
      <w:r>
        <w:t>Provocative Version</w:t>
      </w:r>
    </w:p>
    <w:p>
      <w:r>
        <w:t>Made $175 in one hour testing products for research studies. Companies pay you to try their stuff and share feedback on the user experience. I find these gigs on Craigslist by searching "research studies." Fill out their survey answering demographic questions and product experience. If you qualify, they'll schedule you to come in. Payment comes as gift cards, direct deposit, or cash. The catch is limited availability and you won't qualify for everything. More money tips on my page.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