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#288</w:t>
      </w:r>
    </w:p>
    <w:p>
      <w:r>
        <w:rPr>
          <w:color w:val="6B7280"/>
          <w:sz w:val="24"/>
        </w:rPr>
        <w:t>Morning Habits of Millionaires and Billionaires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You want to know what millionaires and billionaires do every day before 9am that you're probably not. They have a plan. They don't just go about their day every single day as if Monday is no different than Tuesday. They have it to the line or to the button. They know exactly what's going to happen. And if you look at some of the most successful people out there, they actually time block things really on a stringent schedule. But the most important thing they know is they know what they need to accomplish during that day and when during the week. So when they go to work or when they go on, they run to the gym. They know exactly what they're trying to get done. They don't leave things up to chance. And if you start doing that as well and start figuring out where you need to be at the end of the day and what you got to get done, you'll see monumental changes in your success. So it's very simple. Sit down, make a plan day to day week by week and watch the growth over 30 days. Act like a millionaire and a billionaire. You'll be one soon.</w:t>
      </w:r>
    </w:p>
    <w:p>
      <w:pPr>
        <w:pStyle w:val="Heading2"/>
      </w:pPr>
      <w:r>
        <w:t>Provocative Version</w:t>
      </w:r>
    </w:p>
    <w:p>
      <w:r>
        <w:t>Wealthy people plan their days down to the minute. They don't wing it or hope things work out. Every morning they know exactly what needs to happen and when. Most people treat Monday like Tuesday like Wednesday. Rich people time block everything. Gym at 6am. Meetings at 9am. Calls at 2pm. They eliminate guesswork. Try this for 30 days. Plan tomorrow tonight. Schedule everything. Your results will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