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#286</w:t>
      </w:r>
    </w:p>
    <w:p>
      <w:r>
        <w:rPr>
          <w:color w:val="6B7280"/>
          <w:sz w:val="24"/>
        </w:rPr>
        <w:t>Three Simple Money Habits 1️⃣ Start talking about ...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15</w:t>
            </w:r>
          </w:p>
        </w:tc>
      </w:tr>
      <w:tr>
        <w:tc>
          <w:tcPr>
            <w:tcW w:type="dxa" w:w="4320"/>
          </w:tcPr>
          <w:p>
            <w:r>
              <w:t>Status</w:t>
            </w:r>
          </w:p>
        </w:tc>
        <w:tc>
          <w:tcPr>
            <w:tcW w:type="dxa" w:w="4320"/>
          </w:tcPr>
          <w:p>
            <w:r>
              <w:t>modified</w:t>
            </w:r>
          </w:p>
        </w:tc>
      </w:tr>
    </w:tbl>
    <w:p/>
    <w:p>
      <w:pPr>
        <w:pStyle w:val="Heading2"/>
      </w:pPr>
      <w:r>
        <w:t>Original Script</w:t>
      </w:r>
    </w:p>
    <w:p>
      <w:r>
        <w:t>So today I'm going to give you three habits that can change the way that you spend money and make money and money and money and money. These three habits are simple or basic or basic or basic or basic or wealth and creating more money and freedom in your life. This is going to be hard to do. It's a simple thing to do but a lot of us don't do it. Start talking about money. I'm telling you this one little habit if you apply it and start openly discussing money that you want to make more money. The second you talk about making more money and you start saying loudly that you want to earn more, you want passive income that you want freedom. All of a sudden you're going to be in a mindset that's going to attract those things and then you'll be able to have more conversations with women or other people that are operating at the same frequency as you. The second habit quite honestly changed and helped me make and save more money and that was to just stop shopping. It's just because I find a lot of the shopping that women do is just waste and it's trendy. If we became more aware of what we shop and how we shop not only are you going to enjoy things longer but you're going to get selective of where you spend your money. The most important thing that's going to come out of all of this is you're going to see more money in your bank account because you started shopping less. The third habit you need to implement in your life if you want to make and save and just have more money and more wealth in your life and you're going to hate me for this. But it's actually a habit that's going to show you some real results. I'm telling you without doing this one thing you won't be able to actually get a handle on your finances on your money and that is to sit down once a month on the same date whether it's the first or the last of the month and to go over all of your accounts. I do this religiously. I sit down every month. I go through what we're making. I go through what we're spending. I budget for what's coming up. It just brings it all together and helps me keep accountable for what's going on in my life. I know it can be an extremely scary place to get into because there might not be much of it, but you can't fix something and you can't improve on something if you don't know where it stands. There you go. These are my three habits that I feel is going to make a steady, slowly gradual but an impactful difference when it comes to your money, your finance and your wealth.</w:t>
      </w:r>
    </w:p>
    <w:p>
      <w:pPr>
        <w:pStyle w:val="Heading2"/>
      </w:pPr>
      <w:r>
        <w:t>Provocative Version</w:t>
      </w:r>
    </w:p>
    <w:p>
      <w:r>
        <w:t>Your brain treats money goals differently when you say them out loud. Something about voicing financial ambitions shifts how you notice opportunities and connect with like-minded people. Most purchases are impulse buys that lose value immediately. The monthly finance review works because you can't improve what you don't measure.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