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#283</w:t>
      </w:r>
    </w:p>
    <w:p>
      <w:r>
        <w:rPr>
          <w:color w:val="6B7280"/>
          <w:sz w:val="24"/>
        </w:rPr>
        <w:t>3 Essential Money Habits to Build Wealth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Three money habits, they'll turn anyone into a million. Look at your bank account every single day. If you focus on it, guess what happens? It grows. You can't put your head in the sand. That's what makes you rich. Two, invest every spare dollar you have back into yourself to develop the skills and become more valuable. I'm talking books, courses, seminars, mentors, coaches, anything. Three, be somebody that gives away money all the time. It like flips your relationship with money from scarcity and feeling like you have enough to abundance. The wealthiest people understand that given money creates massive amounts of opportunities for them. And if you do those three money habits every single day, anyone can become a millionaire.</w:t>
      </w:r>
    </w:p>
    <w:p>
      <w:pPr>
        <w:pStyle w:val="Heading2"/>
      </w:pPr>
      <w:r>
        <w:t>Provocative Version</w:t>
      </w:r>
    </w:p>
    <w:p>
      <w:r>
        <w:t>Three habits that build wealth. First, check your bank account daily. What you track grows. Ignoring money doesn't make it multiply. Second, invest spare cash in yourself. Books, courses, mentors. Your skills determine your income. Third, give money away regularly. This shifts your mindset from scarcity to abundance. Wealthy people know generosity creates opportunities. Do these three things consistently and watch what happens.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