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40"/>
        </w:rPr>
        <w:t>Script #281</w:t>
      </w:r>
    </w:p>
    <w:p>
      <w:r>
        <w:rPr>
          <w:color w:val="6B7280"/>
          <w:sz w:val="24"/>
        </w:rPr>
        <w:t>Millionaire Habits: Secrets to Wealth and Success - TikTok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Channel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Assigned To</w:t>
            </w:r>
          </w:p>
        </w:tc>
        <w:tc>
          <w:tcPr>
            <w:tcW w:type="dxa" w:w="4320"/>
          </w:tcPr>
          <w:p>
            <w:r>
              <w:t>Thomas</w:t>
            </w:r>
          </w:p>
        </w:tc>
      </w:tr>
      <w:tr>
        <w:tc>
          <w:tcPr>
            <w:tcW w:type="dxa" w:w="4320"/>
          </w:tcPr>
          <w:p>
            <w:r>
              <w:t>Character</w:t>
            </w:r>
          </w:p>
        </w:tc>
        <w:tc>
          <w:tcPr>
            <w:tcW w:type="dxa" w:w="4320"/>
          </w:tcPr>
          <w:p>
            <w:r>
              <w:t>Grandpa</w:t>
            </w:r>
          </w:p>
        </w:tc>
      </w:tr>
      <w:tr>
        <w:tc>
          <w:tcPr>
            <w:tcW w:type="dxa" w:w="4320"/>
          </w:tcPr>
          <w:p>
            <w:r>
              <w:t>Viral Score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modified</w:t>
            </w:r>
          </w:p>
        </w:tc>
      </w:tr>
    </w:tbl>
    <w:p/>
    <w:p>
      <w:pPr>
        <w:pStyle w:val="Heading2"/>
      </w:pPr>
      <w:r>
        <w:t>Original Script</w:t>
      </w:r>
    </w:p>
    <w:p>
      <w:r>
        <w:t>I'm a millionaire, of course I don't buy designer bullshit to impress people I don't like. I'm a millionaire, of course I work 10 times harder than the average person. I'm a millionaire, of course I value my time over money. I'm a millionaire, of course I don't use my own money to buy property. I'm a millionaire, of course I buy a used car instead of a new one.</w:t>
      </w:r>
    </w:p>
    <w:p>
      <w:pPr>
        <w:pStyle w:val="Heading2"/>
      </w:pPr>
      <w:r>
        <w:t>Provocative Version</w:t>
      </w:r>
    </w:p>
    <w:p>
      <w:r>
        <w:t>Being rich means doing the opposite of what broke people think rich people do. I don't buy designer stuff to impress strangers. I work harder than most people expect. I value time over cash. I use other people's money for property deals. And yeah, I drive used cars. Wealth isn't about looking wealthy.</w:t>
      </w:r>
    </w:p>
    <w:p>
      <w:pPr>
        <w:pStyle w:val="Heading2"/>
      </w:pPr>
      <w:r>
        <w:t>Video 1 Prompt</w:t>
      </w:r>
    </w:p>
    <w:p>
      <w:r>
        <w:t>NO B-roll. NO inserts of hands, pens, papers, objects. NO text overlays. ONLY the character sitting and talking. Nothing else on screen.</w:t>
        <w:br/>
        <w:br/>
        <w:t>MEDIUM SHOT — The character sits composed, facing camera with calm authority.</w:t>
        <w:br/>
        <w:t>"Being rich means doing the opposite of what broke people think rich people do. I don't buy designer stuff to impress strangers. I work harder than most people expect. I value time over cash."</w:t>
        <w:br/>
        <w:br/>
        <w:t>- Slight head tilt as they state "doing the opposite"</w:t>
        <w:br/>
        <w:t>- Minimal hand gesture on the emphasis word "harder"</w:t>
        <w:br/>
        <w:t>- Direct eye contact throughout</w:t>
      </w:r>
    </w:p>
    <w:p>
      <w:pPr>
        <w:pStyle w:val="Heading2"/>
      </w:pPr>
      <w:r>
        <w:t>Video 2 Prompt</w:t>
      </w:r>
    </w:p>
    <w:p>
      <w:r>
        <w:t>NO B-roll. NO inserts of hands, pens, papers, objects. NO text overlays. ONLY the character sitting and talking. Nothing else on screen.</w:t>
        <w:br/>
        <w:br/>
        <w:t>MEDIUM SHOT — The character sits facing camera with measured composure.</w:t>
        <w:br/>
        <w:t>"I use other people's money for property deals. And yeah, I drive used cars. Wealth isn't about looking wealthy."</w:t>
        <w:br/>
        <w:br/>
        <w:t>- Slight lean forward for the punchline "I drive used cars"</w:t>
        <w:br/>
        <w:t>- One deliberate pause before the final statement "Wealth isn't about looking wealthy"</w:t>
        <w:br/>
        <w:t>- Composed expression, slight knowing look at end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