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#280</w:t>
      </w:r>
    </w:p>
    <w:p>
      <w:r>
        <w:rPr>
          <w:color w:val="6B7280"/>
          <w:sz w:val="24"/>
        </w:rPr>
        <w:t>Stock Market Basics: A Simple Guide by Jessica Inskip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The term stock market already sounds overcomplicated. If you agree with the statement, then you may just need the right teacher. If you're new here, I'm Jessica Inskip and I've worked in finance for 15 years. For the month of December, I'm using 1440 Business and Finance newsletter to explain how the stock market works and why it's moving. Did you know when a stock tree's on the stock market, you are not giving money to the company directly. You're actually buying and selling stock that is trading hands between investors. Think about the term stock market. A stock is a small piece of a company. A market is a place where you buy and sell things. The stock market is literally a marketplace where you buy and sell stocks. The stock market, it's just a bunch of companies. Companies give a partial ownership of their company through the IPO process, aka initial public offering. This is like buying a dress or a pair of shoes directly from the brand. They receive cash from the initial purchase. Once that dress or shoes ends up on a secondhand marketplace and is sold as it used to someone else, the brand is not getting any cash from that transaction. The stock market is where trading of secondhand or post initially public offered stocks are bought and sold. The prices of that stock changes constantly because of the constant buying and selling or trading. See why it's called trading? Markets are always trying to figure out what the price of a stock should be. What is this company actually worth? Will Apple sell more iPhones? Does Netflix have more subscribers? Will higher interest rate stop consumers from spending? These are just a few examples of what can move the stock price up or down. The stock market, it's always evolving because companies are evolving. 1440 topics, it pulls resources from all across the web into one centralized location. So you can learn how the stock market works with videos, articles, and even their free business and finance weekly newsletter with education and market insights to help you stay on top of all of it and not be so overwhelmed. You know what buttons to hit to follow along and of course, ask your questions.</w:t>
      </w:r>
    </w:p>
    <w:p>
      <w:pPr>
        <w:pStyle w:val="Heading2"/>
      </w:pPr>
      <w:r>
        <w:t>Provocative Version</w:t>
      </w:r>
    </w:p>
    <w:p>
      <w:r>
        <w:t>When you buy Apple stock, Apple doesn't get your money. You're buying from another investor who already owned it. Companies only get cash once during their initial public offering. After that, it's just investors trading with each other like a used car lot. Stock prices move because the market constantly debates what companies are actually worth.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