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#279</w:t>
      </w:r>
    </w:p>
    <w:p>
      <w:r>
        <w:rPr>
          <w:color w:val="6B7280"/>
          <w:sz w:val="24"/>
        </w:rPr>
        <w:t>Understanding the Stock Market for Beginners: A Complete Guide</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You need to learn how the stock market works in a very specific order for it to make sense. Learning is compounding just like your money should be. Think about it. When you learn a new language, you start with nouns, people, places, things. Then you move on to verbs to see those things in action. And eventually, you build up a sentence that allows you to speak and understand the language. Welcome to investing in the stock market 101, where you will learn to speak fluently about the stock market with the goal of you understanding how it actually works, and actually having a conversation about it that you can understand. Oh, hi, I'm Jessica Inskip. I've worked in finance for 15 years, gave it my financial licenses to post on social, which means I have real experience at these verbs and have a podcast called Market Make Her. Here's what we're covering first. Stocks, IPOs, shares, market cap, how stocks make money, how to buy stocks, one in indexes, what earnings are, and how stocks in the market move. Comment your questions, you know what buttons to hit to follow along.</w:t>
      </w:r>
    </w:p>
    <w:p>
      <w:pPr>
        <w:pStyle w:val="Heading2"/>
      </w:pPr>
      <w:r>
        <w:t>Provocative Version</w:t>
      </w:r>
    </w:p>
    <w:p>
      <w:r>
        <w:t>Most people learn investing backwards. They pick random stocks before understanding what stocks actually are.</w:t>
        <w:br/>
        <w:br/>
        <w:t>Start with the foundation. Learn what shares and market cap mean. Then study how companies go public and generate revenue. Finally, learn to buy stocks and read earnings reports.</w:t>
        <w:br/>
        <w:br/>
        <w:t>This sequence builds on itself. Skip steps and you're gambling, not investing.</w:t>
        <w:br/>
        <w:br/>
        <w:t>**Word count: 50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