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#277</w:t>
      </w:r>
    </w:p>
    <w:p>
      <w:r>
        <w:rPr>
          <w:color w:val="6B7280"/>
          <w:sz w:val="24"/>
        </w:rPr>
        <w:t>Begin Your Investment Journey: First Steps to Stock Trading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Everybody tells you to invest but no one shows you how. I'm gonna give you step-by-step exactly how you open a brokerage account and purchase a stock. Save this video so you can come back and watch this because every one of you needs to do this. I don't care if you put $5 in today, just do the process of investing your first stock. So when you do have the money, it's so much easier to do it. The first thing you're gonna do is you're gonna choose a brokerage. I like so 5 Vanguard Fidelity, Trial Schwab, honestly, any of the big guys. I personally don't love Robin Hood and some of the other ones. Choose one of the more established brands I promise you'll take me later. Once you're gonna go to the website, you're gonna create an account. So these are putting in your email, creating a password just like anywhere else. Get ready to put where you live, probably a social security number because they have to tie you to the money you're making because we live in the United States and the IRS is always gonna get theirs. After you've created that account, you're gonna have to link a bank account. Once your bank account is linked and you've created an account, you're almost there. Now you're gonna send money to the brokerage account. When that money hits the brokerage account, you have not invested in anything. You have to actually purchase the stock or the ETF. If you've watched me, you know that I love VOVTIQQQ a lot of large-scale ETFs. What these are is it's a massive bucket of a ton of stocks. You only have to buy one thing, but you get diversity into like 500. They will give you a ticker symbol most often. It's a three or four letter name for the stock. For example, VOO is the name of the S&amp;P 500 ETF. You're gonna take that ticker symbol, type it in, and it's gonna pull up the stock. And then you're gonna see a big button said by. You're gonna hit that button. Then you're gonna put the dollar amount that you want to purchase. And you're gonna confirm that order. And once that goes through, you are now the proud owner of a stock or an ETF. This whole process might take you 20 or 30 minutes. You might have to wait for your bank account, but it's gonna take you 20 or 30 minutes to set up. Once it's set up, you download it on your phone. It's an app. It's really simple. Takes you five minutes to buy a stock in the future. Be smart. Invest your money as always. If you're looking to grow your net worth, follow me.</w:t>
      </w:r>
    </w:p>
    <w:p>
      <w:pPr>
        <w:pStyle w:val="Heading2"/>
      </w:pPr>
      <w:r>
        <w:t>Provocative Version</w:t>
      </w:r>
    </w:p>
    <w:p>
      <w:r>
        <w:t>Everyone talks about investing but skips the actual mechanics. Here's the process. Open an account with Vanguard, Fidelity, or Schwab. Link your bank account and transfer money. Search for a ticker like V O O, an E T F containing five hundred companies. Enter your dollar amount and hit buy. Setup takes thirty minutes. Future purchases take five minutes.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"Everyone talks about investing but skips the actual mechanics. Here's the process. Open an account with Vanguard, Fidelity, or Schwab. Link your bank account and transfer money."</w:t>
        <w:br/>
        <w:br/>
        <w:t>- Slight head tilt as they state "skips the actual mechanics"</w:t>
        <w:br/>
        <w:t>- Minimal hand gesture on the emphasis word "process"</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"Search for a ticker like V O O, an E T F containing five hundred companies. Enter your dollar amount and hit buy. Setup takes thirty minutes. Future purchases take five minutes."</w:t>
        <w:br/>
        <w:br/>
        <w:t>- Slight lean forward for the punchline "Future purchases take five minutes"</w:t>
        <w:br/>
        <w:t>- One deliberate pause before the final statement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