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#276</w:t>
      </w:r>
    </w:p>
    <w:p>
      <w:r>
        <w:rPr>
          <w:color w:val="6B7280"/>
          <w:sz w:val="24"/>
        </w:rPr>
        <w:t>Investing in the Stock Market Made Easy: 3 Simple Steps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Here's how you can invest in the stock market in three simple steps. Step 1. Open and fund your stock brokerage account. Personally, I'm using first-meta securities. You can download first-meta sec go on your phone and start the sign-up process from there. Paktinanong ka, how did you learn about us? Use the code the present. This will allow you to fund your account for only 1000 pesos instead of 5000 pesos. Step 2. We searched for the company's profile and financials. Alamobana ang first-meta securities has a recommendation whether to buy or sell a stock. Od iba? Let's use Jollybee as an example. When you open your account, go to research, click company research, then click JFC to see the report. Step 3. Buy the stock. Go to trade and click normal order. Fill in the details, click preview order, and you're done. If this video is helpful, type yes in the comment section.</w:t>
      </w:r>
    </w:p>
    <w:p>
      <w:pPr>
        <w:pStyle w:val="Heading2"/>
      </w:pPr>
      <w:r>
        <w:t>Provocative Version</w:t>
      </w:r>
    </w:p>
    <w:p>
      <w:r>
        <w:t>You can start investing in stocks with three basic steps. First, open a brokerage account. I use First Metro Securities - their app lets you fund with 1000 pesos instead of 5000 using code "THEPRESENT." Second, research companies before buying. First Metro provides buy or sell recommendations for each stock. Check Jollibee's profile under company research to see their financial report and rating. Third, place your order through the trade section, fill the details, and confirm. That's it.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