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#272</w:t>
      </w:r>
    </w:p>
    <w:p>
      <w:r>
        <w:rPr>
          <w:color w:val="6B7280"/>
          <w:sz w:val="24"/>
        </w:rPr>
        <w:t>4 Steps to Start Investing with Just $100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If I only had $100 to start investing in the United States, then these are the four exact steps I would take. 1. I would choose a reliable brokerage like Schwab, Vanguard, Fidelity, or E-Trade. 2. I would open a taxable brokerage accounts in Roth IRA and I'll explain why later. 3. I would connect my bank accounts to my Roth IRA and contribute $100 on a monthly recurring basis. 4. I would invest in S&amp;P 500 index funds like SPY, VOO, IVV, and SPLG. And if I invested $100 a month for the next 40 years, I would have around half a million dollars, and all that money is tax and penalty free at $59.5. I'm hosting a free class on how to get started with investing in your Roth IRA next Tuesday. Go to my bio or tag your friend in the comments and I'll send both of you the invite link. See you in class.</w:t>
      </w:r>
    </w:p>
    <w:p>
      <w:pPr>
        <w:pStyle w:val="Heading2"/>
      </w:pPr>
      <w:r>
        <w:t>Provocative Version</w:t>
      </w:r>
    </w:p>
    <w:p>
      <w:r>
        <w:t>Starting with $100 for investing? Pick a solid brokerage like Schwab or Vanguard. Open a Roth IRA, not a taxable account. Set up automatic $100 monthly contributions from your bank. Buy S&amp;P 500 index funds like VOO or SPY. After 40 years of this simple routine, you'll have roughly $500,000 sitting there completely tax-free when you hit retirement age.</w:t>
        <w:br/>
        <w:br/>
        <w:t>[Word count: 58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