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#271</w:t>
      </w:r>
    </w:p>
    <w:p>
      <w:r>
        <w:rPr>
          <w:color w:val="6B7280"/>
          <w:sz w:val="24"/>
        </w:rPr>
        <w:t>Easy Ways to Invest in S&amp;P 500 ETFs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So, you want to be rich and start investing, but you don't know how to start and what you should buy. I'm going to share with you how I did it and how I did it in an easy and lazy way. And no, this isn't financial advice, it's just me sharing how I did it back when I was a teacher. You probably heard that the stock market is risky and that some companies can do really well or they can go bankrupt. When I was younger and I didn't know how to do research, I wouldn't recommend investing in individual stocks. So, what you can do instead is invest in a low-cost index fund like an ETF or an exchange-traded fund. I like investing in S&amp;P 500 ETFs where when I buy one share, I'm basically investing in all the top 500 companies in the United States. My favorites are SPY, IVV, VOO, and SPLG. And I know that some of you might think it's expensive because it's $500 a share, but you can actually still invest with $50 with fractional shares. And if you were to invest and max out your Roth IRA for the next 40 years, you'll have around $3 million with average returns. The takeaway message is that you want to start investing as early and often as possible so your money can finally work for you. My name's Steve and I teach personal finance so that it's easy to understand. Give me a follow and I hope this video helped.</w:t>
      </w:r>
    </w:p>
    <w:p>
      <w:pPr>
        <w:pStyle w:val="Heading2"/>
      </w:pPr>
      <w:r>
        <w:t>Provocative Version</w:t>
      </w:r>
    </w:p>
    <w:p>
      <w:r>
        <w:t>Index funds let you buy pieces of 500 companies with one purchase. When I started as a teacher, I picked S&amp;P 500 ETFs like VOO or SPY instead of individual stocks. You can start with fifty dollars using fractional shares. Max out a Roth IRA for forty years and you'll hit three million with average returns. Time beats timing.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