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#269</w:t>
      </w:r>
    </w:p>
    <w:p>
      <w:r>
        <w:rPr>
          <w:color w:val="6B7280"/>
          <w:sz w:val="24"/>
        </w:rPr>
        <w:t>Beginner's Guide to Investing: Stocks &amp; ETFs for 2025 | TikTok</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w:t>
            </w:r>
          </w:p>
        </w:tc>
      </w:tr>
      <w:tr>
        <w:tc>
          <w:tcPr>
            <w:tcW w:type="dxa" w:w="4320"/>
          </w:tcPr>
          <w:p>
            <w:r>
              <w:t>Character</w:t>
            </w:r>
          </w:p>
        </w:tc>
        <w:tc>
          <w:tcPr>
            <w:tcW w:type="dxa" w:w="4320"/>
          </w:tcPr>
          <w:p>
            <w:r>
              <w:t>Grandpa</w:t>
            </w:r>
          </w:p>
        </w:tc>
      </w:tr>
      <w:tr>
        <w:tc>
          <w:tcPr>
            <w:tcW w:type="dxa" w:w="4320"/>
          </w:tcPr>
          <w:p>
            <w:r>
              <w:t>Viral Score</w:t>
            </w:r>
          </w:p>
        </w:tc>
        <w:tc>
          <w:tcPr>
            <w:tcW w:type="dxa" w:w="4320"/>
          </w:tcPr>
          <w:p>
            <w:r>
              <w:t>42</w:t>
            </w:r>
          </w:p>
        </w:tc>
      </w:tr>
      <w:tr>
        <w:tc>
          <w:tcPr>
            <w:tcW w:type="dxa" w:w="4320"/>
          </w:tcPr>
          <w:p>
            <w:r>
              <w:t>Status</w:t>
            </w:r>
          </w:p>
        </w:tc>
        <w:tc>
          <w:tcPr>
            <w:tcW w:type="dxa" w:w="4320"/>
          </w:tcPr>
          <w:p>
            <w:r>
              <w:t>modified</w:t>
            </w:r>
          </w:p>
        </w:tc>
      </w:tr>
    </w:tbl>
    <w:p/>
    <w:p>
      <w:pPr>
        <w:pStyle w:val="Heading2"/>
      </w:pPr>
      <w:r>
        <w:t>Original Script</w:t>
      </w:r>
    </w:p>
    <w:p>
      <w:r>
        <w:t>These are the 8 stocks I'm investing in 2025. I'm going to start with investing this year. I'm hosting a beginner's investing class on Tuesday. And yes, it's free. Tag your friend in the comments and I'll send both of you the invite link. In the end, this is what I'm comfortable with investing in. Let me know what you're investing in 2025 and follow me to see my journey to $2 million.</w:t>
      </w:r>
    </w:p>
    <w:p>
      <w:pPr>
        <w:pStyle w:val="Heading2"/>
      </w:pPr>
      <w:r>
        <w:t>Provocative Version</w:t>
      </w:r>
    </w:p>
    <w:p>
      <w:r>
        <w:t>I picked eight stocks for twenty twenty-five based on months of research. Starting my investing journey from zero with a two million dollar goal. These picks match my risk tolerance and I'm documenting everything. More on my page.</w:t>
        <w:br/>
        <w:br/>
        <w:t>**Word count: 37**</w:t>
        <w:br/>
        <w:br/>
        <w:t>Let me expand to hit the 45-50 word target:</w:t>
        <w:br/>
        <w:br/>
        <w:t>I picked eight stocks for twenty twenty-five after months of research. Starting my investing journey from zero with a goal of reaching two million dollars. These picks match my risk tolerance and investment timeline. I'm documenting the entire process to see what actually works. More on my page.</w:t>
        <w:br/>
        <w:br/>
        <w:t>**Word count: 47**</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