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40"/>
        </w:rPr>
        <w:t>Script #263</w:t>
      </w:r>
    </w:p>
    <w:p>
      <w:r>
        <w:rPr>
          <w:color w:val="6B7280"/>
          <w:sz w:val="24"/>
        </w:rPr>
        <w:t>Real Online Income: The Truth Behind Quick Wealth | TikTok</w:t>
      </w:r>
    </w:p>
    <w:tbl>
      <w:tblPr>
        <w:tblStyle w:val="LightGrid"/>
        <w:tblW w:type="auto" w:w="0"/>
        <w:tblLook w:firstColumn="1" w:firstRow="1" w:lastColumn="0" w:lastRow="0" w:noHBand="0" w:noVBand="1" w:val="04A0"/>
      </w:tblPr>
      <w:tblGrid>
        <w:gridCol w:w="4320"/>
        <w:gridCol w:w="4320"/>
      </w:tblGrid>
      <w:tr>
        <w:tc>
          <w:tcPr>
            <w:tcW w:type="dxa" w:w="4320"/>
          </w:tcPr>
          <w:p>
            <w:r>
              <w:t>Channel</w:t>
            </w:r>
          </w:p>
        </w:tc>
        <w:tc>
          <w:tcPr>
            <w:tcW w:type="dxa" w:w="4320"/>
          </w:tcPr>
          <w:p>
            <w:r>
              <w:t>—</w:t>
            </w:r>
          </w:p>
        </w:tc>
      </w:tr>
      <w:tr>
        <w:tc>
          <w:tcPr>
            <w:tcW w:type="dxa" w:w="4320"/>
          </w:tcPr>
          <w:p>
            <w:r>
              <w:t>Assigned To</w:t>
            </w:r>
          </w:p>
        </w:tc>
        <w:tc>
          <w:tcPr>
            <w:tcW w:type="dxa" w:w="4320"/>
          </w:tcPr>
          <w:p>
            <w:r>
              <w:t>—</w:t>
            </w:r>
          </w:p>
        </w:tc>
      </w:tr>
      <w:tr>
        <w:tc>
          <w:tcPr>
            <w:tcW w:type="dxa" w:w="4320"/>
          </w:tcPr>
          <w:p>
            <w:r>
              <w:t>Character</w:t>
            </w:r>
          </w:p>
        </w:tc>
        <w:tc>
          <w:tcPr>
            <w:tcW w:type="dxa" w:w="4320"/>
          </w:tcPr>
          <w:p>
            <w:r>
              <w:t>Grandpa</w:t>
            </w:r>
          </w:p>
        </w:tc>
      </w:tr>
      <w:tr>
        <w:tc>
          <w:tcPr>
            <w:tcW w:type="dxa" w:w="4320"/>
          </w:tcPr>
          <w:p>
            <w:r>
              <w:t>Viral Score</w:t>
            </w:r>
          </w:p>
        </w:tc>
        <w:tc>
          <w:tcPr>
            <w:tcW w:type="dxa" w:w="4320"/>
          </w:tcPr>
          <w:p>
            <w:r>
              <w:t>42</w:t>
            </w:r>
          </w:p>
        </w:tc>
      </w:tr>
      <w:tr>
        <w:tc>
          <w:tcPr>
            <w:tcW w:type="dxa" w:w="4320"/>
          </w:tcPr>
          <w:p>
            <w:r>
              <w:t>Status</w:t>
            </w:r>
          </w:p>
        </w:tc>
        <w:tc>
          <w:tcPr>
            <w:tcW w:type="dxa" w:w="4320"/>
          </w:tcPr>
          <w:p>
            <w:r>
              <w:t>modified</w:t>
            </w:r>
          </w:p>
        </w:tc>
      </w:tr>
    </w:tbl>
    <w:p/>
    <w:p>
      <w:pPr>
        <w:pStyle w:val="Heading2"/>
      </w:pPr>
      <w:r>
        <w:t>Original Script</w:t>
      </w:r>
    </w:p>
    <w:p>
      <w:r>
        <w:t>You can make serious money online, but anybody saying you can make 10k and 30 days is completely gaslighting you. And they're doing that because it makes it easier for them to sell the course. If they told you the real work and time it would take, they know you would be more reluctant to jump in. The real work is you opening your mind a little bit, understanding the anatomy of ways to make money online, and then you personally finding a strategy that helps you take advantage of it. I've been doing a lot of thinking on how I can help people with this, but I am truly out of loss. So let me know in the comments what you think I should do. And if you want to see real-sight house overview, subscribe to me on the next one guys, peace.</w:t>
      </w:r>
    </w:p>
    <w:p>
      <w:pPr>
        <w:pStyle w:val="Heading2"/>
      </w:pPr>
      <w:r>
        <w:t>Provocative Version</w:t>
      </w:r>
    </w:p>
    <w:p>
      <w:r>
        <w:t>Most online money gurus sell you fantasy timelines because reality doesn't convert. They know if they said it takes months of testing different strategies, you'd skip their course. Here's what actually works: learn how online income streams function, then find one that matches your skills. I've been figuring out the best way to teach this without the usual nonsense. More on my page.</w:t>
        <w:br/>
        <w:br/>
        <w:t>*Word count: 65*</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