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#251</w:t>
      </w:r>
    </w:p>
    <w:p>
      <w:r>
        <w:rPr>
          <w:color w:val="6B7280"/>
          <w:sz w:val="24"/>
        </w:rPr>
        <w:t>Budgeting Tips for a Successful Month Ahead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At the beginning of every single month, you need to sit down and make your money plans for the month so that you can actually hit goals. Write down the month that you're planning for and then your monthly income. And if your monthly income varies, use a low income month so you are planning on the safe side. Next thing you want to do is write down all of your staples or your fixed expenses. Think of things like Brent, Water, Electric, your Inchrances, Subscriptions, your phone payment, etc. These are all the bills you pay on a monthly basis. Write all that down, total it up down here, subtract it from your monthly income to get your leftover. Next you want to write down any debts that you pay on a monthly basis. You'll write down the minimum amount that you pay every month for credit cards, loans, your car payment, a firm, any debts that you want to pay off need to go here. And then you're going to want to total them up again down here. Subtract that total from this leftover over here to get your new leftover right here. Next we want to focus on your spending or your variable expenses. These are things like groceries, gas, money for eating out, fun money. This is where your spending plan gets fun because this is where you cater it to your lifestyle to make sure that you can actually enjoy your money while trying to hit your goals. If you don't know the numbers that you need to budget for these things, go back and look at past bank statements and take an average of the past three months. Then again, you're going to total that all up here and you're going to subtract that from the number two leftover to get your new leftover right here. Now we can take this leftover into the saving section and allocate it out however you want. Your most important is going to be your emergency fund. You need to be putting something there every single month. You can also save for longer term things like vacation, a new house, car maintenance, Christmas, just to name a few. When you get done with this, you should have zero leftover because this is a zero based budget and it doesn't mean that you have no money, but it just means that every single dollar has a job. Whether that job is saving, paying off debt, even something like eating out or going on vacation, you need to give every dollar a job so that your money doesn't go missing. After you're done here, you're going to go to a calendar, number it all out, write all of your paychecks on the day that you're paid and all of the bills on the due dates to see which paycheck pays for which bills. Now your monthly plans are done and now whenever you get paid, you create a paycheck budget. You go look at the plans that you made at the beginning of the month to see which bills need to be paid with this check. What do I need to contribute to with this paycheck? That way you know exactly what to do with all of your paycheck. If you use this system, it is going to help you get to where you want to go. Over the months, it's going to get easier and easier as you dial it in and figure out what works for you. You could do this on a piece of paper, but if you want my budget worksheets, they are linked to the top of my page. Take the time to make a plan so that you can execute that plan and actually make progress this month. You got this friend.</w:t>
      </w:r>
    </w:p>
    <w:p>
      <w:pPr>
        <w:pStyle w:val="Heading2"/>
      </w:pPr>
      <w:r>
        <w:t>Provocative Version</w:t>
      </w:r>
    </w:p>
    <w:p>
      <w:r>
        <w:t>Most people budget backwards. They track what they spent instead of deciding where each dollar goes first.</w:t>
        <w:br/>
        <w:br/>
        <w:t>Budget from your lowest monthly income. List fixed costs, subtract minimum debt payments, then assign what remains to groceries and savings.</w:t>
        <w:br/>
        <w:br/>
        <w:t>Every dollar needs a job before you earn it. Zero leftover means intentional, not broke.</w:t>
        <w:br/>
        <w:br/>
        <w:t>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