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#237</w:t>
      </w:r>
    </w:p>
    <w:p>
      <w:r>
        <w:rPr>
          <w:color w:val="6B7280"/>
          <w:sz w:val="24"/>
        </w:rPr>
        <w:t>Investing Mistakes: The Importance of Starting Early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Happy 18th birthday. Finally, I'll not start investing like me. Firstly, you're only two months older than me. And secondly, I'm not old enough to start investing. Everyone knows that the younger you start the better. Either way, we're both earning what? A thousand pounds a month. I'm gonna need to start earning a lot more money before I even consider doing something like investing. You are aware that we're both still living at home and have zero expenses. I'm gonna put away 500 pounds and, you know, just see what happens. Yo, so I'm thinking of potentially starting that whole investing thing. I think I'm on that. About time, eh? You're investing what? 500 quid a month? I'm gonna blow you out the water. I've got easily a thousand pounds a month. I can bid to my investment. Nice. I think I'm ready to, you know, call it a day and stop investing more money. Heh. Mate, I'm gonna have so much more money than you. We'll see. Bro, literally just hit two million pounds in my investing account. I think I'm gonna, you know, retire. That's so good. Congrats, bro. And let me guess. You haven't even broken a million since you stopped investing about 30 years ago, was it? Yes, so I have almost four and a half million. I did tell you that the young you start the better. Remember?</w:t>
      </w:r>
    </w:p>
    <w:p>
      <w:pPr>
        <w:pStyle w:val="Heading2"/>
      </w:pPr>
      <w:r>
        <w:t>Provocative Version</w:t>
      </w:r>
    </w:p>
    <w:p>
      <w:r>
        <w:t>Two friends start investing at 18. One invests 500 pounds monthly for ten years, then stops. The other waits ten years, then invests 1000 pounds monthly. After forty years, who has more money? The early starter ends with 4.5 million. The late starter hits only 2 million despite investing double the amount. Starting early beats starting big.</w:t>
        <w:br/>
        <w:br/>
        <w:t>[Word count: 57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