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w:t>
      </w:r>
    </w:p>
    <w:p>
      <w:r>
        <w:rPr>
          <w:color w:val="6B7280"/>
          <w:sz w:val="24"/>
        </w:rPr>
        <w:t>Unlock ChatGPT Level 100 with These 3 Simple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12</w:t>
            </w:r>
          </w:p>
        </w:tc>
      </w:tr>
      <w:tr>
        <w:tc>
          <w:tcPr>
            <w:tcW w:type="dxa" w:w="4320"/>
          </w:tcPr>
          <w:p>
            <w:r>
              <w:t>Status</w:t>
            </w:r>
          </w:p>
        </w:tc>
        <w:tc>
          <w:tcPr>
            <w:tcW w:type="dxa" w:w="4320"/>
          </w:tcPr>
          <w:p>
            <w:r>
              <w:t>modified</w:t>
            </w:r>
          </w:p>
        </w:tc>
      </w:tr>
    </w:tbl>
    <w:p/>
    <w:p>
      <w:pPr>
        <w:pStyle w:val="Heading2"/>
      </w:pPr>
      <w:r>
        <w:t>Original Script</w:t>
      </w:r>
    </w:p>
    <w:p>
      <w:r>
        <w:t>Here are three simple tips to unlock ChadGPT level 100 and yes I am 100 floors up. All you have to do is copy paste these prompts into ChadGPT whenever you use it. Number one is say I don't know if you can't find reliable evidence for your claims. This is really really awesome so that ChadG also has no reliable online source that lists my middle name. Research in planning is always output a pros and cons table comparing three alternative approaches. But if it is a pennies two year existing ChadGPT prompt it's gonna make it 10x better.</w:t>
      </w:r>
    </w:p>
    <w:p>
      <w:pPr>
        <w:pStyle w:val="Heading2"/>
      </w:pPr>
      <w:r>
        <w:t>Provocative Version</w:t>
      </w:r>
    </w:p>
    <w:p>
      <w:r>
        <w:t>Chat G P T hallucinates when it doesn't know something, so I tell it to say "I don't know" when it lacks reliable evidence. This simple instruction stops it from making things up. The result is more honest responses, even if they're shorter.</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"Here are three prompts that make ChatGPT more useful."</w:t>
        <w:br/>
        <w:br/>
        <w:t>--- jump cut ---</w:t>
        <w:br/>
        <w:br/>
        <w:t>OFFSET MEDIUM SHOT — Camera positioned slightly to the right, different part of room visible, character still faces viewer.</w:t>
        <w:br/>
        <w:t>"First, tell it to say 'I don't know' when it can't find reliable evidence. This stops hallucinations."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"Second, ask for a pros and cons table comparing three approaches for any decision."</w:t>
        <w:br/>
        <w:br/>
        <w:t>--- jump cut ---</w:t>
        <w:br/>
        <w:br/>
        <w:t>CLOSE-UP — Eyes locked on camera, measured intensity.</w:t>
        <w:br/>
        <w:t>"Third, add 'research and planning' to any existing prompt. These simple additions improve accuracy and give you better structured responses.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