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#22</w:t>
      </w:r>
    </w:p>
    <w:p>
      <w:r>
        <w:rPr>
          <w:color w:val="6B7280"/>
          <w:sz w:val="24"/>
        </w:rPr>
        <w:t>Teach ChatGPT to Say 'I Don't Know' Effectively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Zoe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Here's how to make it</w:t>
      </w:r>
    </w:p>
    <w:p>
      <w:pPr>
        <w:pStyle w:val="Heading2"/>
      </w:pPr>
      <w:r>
        <w:t>Provocative Version</w:t>
      </w:r>
    </w:p>
    <w:p>
      <w:r>
        <w:t>I need the complete original TikTok script to rewrite. You've only provided instructions but no actual script content. Please share the full script you'd like me to transform into 45-50 words with the specifications you outlined.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sits facing camera directly.</w:t>
        <w:br/>
        <w:t>"You gave me a four-word fragment, not a complete script."</w:t>
        <w:br/>
        <w:br/>
        <w:t>--- jump cut ---</w:t>
        <w:br/>
        <w:br/>
        <w:t>OFFSET MEDIUM SHOT — Camera positioned slightly to the right, different room angle visible.</w:t>
        <w:br/>
        <w:t>"I need the full original TikTok script to rewrite it according to your specifications."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sits facing camera directly.</w:t>
        <w:br/>
        <w:t>"Please share the complete script you'd like me to transform into fifty-five to seventy words with a calm, matter-of-fact tone."</w:t>
        <w:br/>
        <w:br/>
        <w:t>--- jump cut ---</w:t>
        <w:br/>
        <w:br/>
        <w:t>OFFSET MEDIUM SHOT — Camera positioned slightly to the right, different room angle visible.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