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#217</w:t>
      </w:r>
    </w:p>
    <w:p>
      <w:r>
        <w:rPr>
          <w:color w:val="6B7280"/>
          <w:sz w:val="24"/>
        </w:rPr>
        <w:t>Achieving Financial Independence and Retiring Early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Zoe</w:t>
            </w:r>
          </w:p>
        </w:tc>
      </w:tr>
      <w:tr>
        <w:tc>
          <w:tcPr>
            <w:tcW w:type="dxa" w:w="4320"/>
          </w:tcPr>
          <w:p>
            <w:r>
              <w:t>Character</w:t>
            </w:r>
          </w:p>
        </w:tc>
        <w:tc>
          <w:tcPr>
            <w:tcW w:type="dxa" w:w="4320"/>
          </w:tcPr>
          <w:p>
            <w:r>
              <w:t>Grandpa</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As I'm a corporate lawyer and why the traditional path is for me to work until I'm 60 and become a partner in my law firm, I'm planning to retire by 40. I save close to 50% of my salary because I want to be work optional by the time I hit 40. I want to choose to work and become a partner and not be forced to it because I'm just trying to cover my living expenses. A lot of young people who are earning six-figure salaries are also increasing their living expenses. So at the end of the day, they're not really saving that much and that just means to maintain their life that they're living. They're just going to have to keep on working and keep on earning more and more money. This is why I ascribed to a philosophy called fire, which is financial independence for a tire early, which essentially when in your early years prioritising savings so that can compound and that can make you work optional and therefore you don't have to work to cover your rent and cover your bills. You have a wealth there that can just maintain it. This lets me escape from the shackles of having to earn a salary and I can finally do what I want to do and that might be I want to become a partner or it might be I want to do something else, start a charity, work as a barista. I can finally do it because I have the income to support myself. So my financial goal is to save as much as I can so one day I could be work optional.</w:t>
      </w:r>
    </w:p>
    <w:p>
      <w:pPr>
        <w:pStyle w:val="Heading2"/>
      </w:pPr>
      <w:r>
        <w:t>Provocative Version</w:t>
      </w:r>
    </w:p>
    <w:p>
      <w:r>
        <w:t>Corporate lawyers work until sixty to make partner. I'm retiring at forty instead. I save fifty percent of my salary because I want work to be optional, not mandatory. Most six-figure earners just inflate their lifestyle to match their income, trapping themselves in higher salary requirements. I follow FIRE: save aggressively early so compound growth makes work optional later.</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"Corporate lawyers work until sixty to make partner. I'm retiring at forty instead. I save fifty percent of my salary because I want work to be optional, not mandatory."</w:t>
        <w:br/>
        <w:br/>
        <w:t>- Slight head tilt as they state "retiring at forty instead"</w:t>
        <w:br/>
        <w:t>- Minimal hand gesture on the emphasis word "optional"</w:t>
        <w:br/>
        <w:t>- Direct eye contact throughout</w:t>
      </w:r>
    </w:p>
    <w:p>
      <w:pPr>
        <w:pStyle w:val="Heading2"/>
      </w:pPr>
      <w:r>
        <w:t>Video 2 Prompt</w:t>
      </w:r>
    </w:p>
    <w:p>
      <w:r>
        <w:t>NO B-roll. NO inserts of hands, pens, papers, objects. NO text overlays. ONLY the character sitting and talking. Nothing else on screen.</w:t>
        <w:br/>
        <w:br/>
        <w:t>MEDIUM SHOT — The character sits facing camera with measured composure.</w:t>
        <w:br/>
        <w:t>"Most six-figure earners just inflate their lifestyle to match their income, trapping themselves in higher salary requirements. I follow FIRE: save aggressively early so compound growth makes work optional later."</w:t>
        <w:br/>
        <w:br/>
        <w:t>- Slight lean forward for the punchline "trapping themselves"</w:t>
        <w:br/>
        <w:t>- One deliberate pause before the final statement about FIRE</w:t>
        <w:br/>
        <w:t>- Composed expression, slight knowing look at end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