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#211</w:t>
      </w:r>
    </w:p>
    <w:p>
      <w:r>
        <w:rPr>
          <w:color w:val="6B7280"/>
          <w:sz w:val="24"/>
        </w:rPr>
        <w:t>Save Money with Sustainable Life Hacks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Cartoon</w:t>
            </w:r>
          </w:p>
        </w:tc>
      </w:tr>
      <w:tr>
        <w:tc>
          <w:tcPr>
            <w:tcW w:type="dxa" w:w="4320"/>
          </w:tcPr>
          <w:p>
            <w:r>
              <w:t>Viral Score</w:t>
            </w:r>
          </w:p>
        </w:tc>
        <w:tc>
          <w:tcPr>
            <w:tcW w:type="dxa" w:w="4320"/>
          </w:tcPr>
          <w:p>
            <w:r>
              <w:t>15</w:t>
            </w:r>
          </w:p>
        </w:tc>
      </w:tr>
      <w:tr>
        <w:tc>
          <w:tcPr>
            <w:tcW w:type="dxa" w:w="4320"/>
          </w:tcPr>
          <w:p>
            <w:r>
              <w:t>Status</w:t>
            </w:r>
          </w:p>
        </w:tc>
        <w:tc>
          <w:tcPr>
            <w:tcW w:type="dxa" w:w="4320"/>
          </w:tcPr>
          <w:p>
            <w:r>
              <w:t>modified</w:t>
            </w:r>
          </w:p>
        </w:tc>
      </w:tr>
    </w:tbl>
    <w:p/>
    <w:p>
      <w:pPr>
        <w:pStyle w:val="Heading2"/>
      </w:pPr>
      <w:r>
        <w:t>Original Script</w:t>
      </w:r>
    </w:p>
    <w:p>
      <w:r>
        <w:t>Not sure what cherries come covered but leave them uncovered in the fridge. Cherries need a breed and I'll be good for a week that way. The taillights in the basket away from sunlight in a dark cool spot. Grab a jar and put it up with the paper towels like this. Then place the strawberries in it. Close it. And in the fridge, no problem, no noise. The paper towels absorb extra moisture. And add in the bananas. What if he's a baby towel, wrap it around the stem, then grab a piece of foil, do the same thing. Keep some weight for the fruit just for 10 days. Avocado, a villainy retacustator with water and abdomen. Indeprision, they'll stay green for three weeks. And put cucumbers in the fridge. In a Ziploc bag, coat cold. Leave them out on the ground, they'll last longer. Indeprision is just getting wet and mushy. Under contract, let them do best in the fridge. Watermelon, melon. Put them in the fridge, you'll see fresh one month. Break. In a Ziploc bag, shake, dip it in lock, poke some holes, and in the fridge. Lettuce, wrap them in a piece of foil like this. Indeprision, they'll be good for four weeks. Why am I the last waste?</w:t>
      </w:r>
    </w:p>
    <w:p>
      <w:pPr>
        <w:pStyle w:val="Heading2"/>
      </w:pPr>
      <w:r>
        <w:t>Provocative Version</w:t>
      </w:r>
    </w:p>
    <w:p>
      <w:r>
        <w:t>Your produce expires because you store it wrong. Cherries stay fresh a week uncovered in the fridge. Strawberries need paper towels in a jar to absorb moisture. Bananas last ten days with foil wrapped around the stem. Store avocados in water to keep them green for three weeks. Cucumbers belong in a Ziploc bag in the fridge, not on the counter. Watermelon stays fresh a month refrigerated. Lettuce wrapped in foil lasts four weeks.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