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#210</w:t>
      </w:r>
    </w:p>
    <w:p>
      <w:r>
        <w:rPr>
          <w:color w:val="6B7280"/>
          <w:sz w:val="24"/>
        </w:rPr>
        <w:t>Money-Saving Hacks from Billionaire Lucy Guo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What is the strangest thing you have ever done to save money? I would say the most extreme thing I've done was lower my expenses such that I was pretty much only paying utility bills. After I had my first liquidity event, I decided to buy a $70,000 apartment. Where are you getting an apartment for $70,000? Last big, yes. Okay. I was located five minutes away from the airport. So I basically would just skateboard to the airport, book a fake flight and then go into the AMX lounge, eat for free, cancel a fight and then go back home. So really, I was only paying just utilities. It was great. So you were eating for free every single day in the AMX lounge. And I traveled by electric skateboard so like electricity bills, but that was it. Wow. I can't believe after making money from your first company, I mean, nearly a billion dollars. You were still living like that. Well, I mean, technically, I had only made a few million. Want to hear even more? Check out Network and Chill wherever you get your podcasts or head to youtube.com slash your rich BFF.</w:t>
      </w:r>
    </w:p>
    <w:p>
      <w:pPr>
        <w:pStyle w:val="Heading2"/>
      </w:pPr>
      <w:r>
        <w:t>Provocative Version</w:t>
      </w:r>
    </w:p>
    <w:p>
      <w:r>
        <w:t>After my first company exit, I bought a $70,000 apartment five minutes from the airport. Then I gamed the system. I'd skateboard there daily, book refundable flights, eat free meals in the Amex lounge, cancel the flight, and skateboard home. My only expense was utilities. Free food every day while living on a millionaire's budget.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