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#209</w:t>
      </w:r>
    </w:p>
    <w:p>
      <w:r>
        <w:rPr>
          <w:color w:val="6B7280"/>
          <w:sz w:val="24"/>
        </w:rPr>
        <w:t>Money Saving Hacks from the Dollar Store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Bitch, if there's two things I didn't play about, it is my children and saving money. Then just cross-roomers are true because I just got word that Dollar General just restacks some serious new inventory and supposedly it's only a dollar each. So you know we had to come running. Did you think that I came for the Dollar Tree Food section? Because all of this stuff is the exact same? Well, I didn't. Sorry to inform you, you've been overpaying, but now that you know, you can save your money. Don't beat yourself up. You don't know until you know. But does this look familiar? It's only a buck here. And the same goes for the bleach. Don't you dare pay a dollar 50 anymore. Look familiar? Okay, well now that you know, stop paying a dollar 54 on. Save your money friend. There's no reason to be paying more. You see those price tags, right? At this point, you can't say I didn't warn you. I know. I'm sorry. Don't shoot the messenger. Just trying to help save you money. But like at this point, you do see you're wasting your money, right? If it makes you feel any better, Dollar General also does sell Kleenex for only a dollar. Because I know at this point you are kicking yourself. I promise you I'm not rage-baiting. I'm only trying to help. Sister, don't you dare go buying spices from Dollar Tree anymore. Okay, this one you might actually get pissed off about because you've been legit getting ripped off. The exact same and a ton of more variations of the drink mixes are only a buck here. And we're actually going to try this one. I've not had this one yet. Okay, wait, what are you? Surely temple? Cigarette free, only five calories. Yes, ma'am. Entire aisles of one dollar bags of candy. Okay, at this point, I think you're picking up what I'm putting down. Listen, until someone can convince me that it makes more sense to waste money at Dollar Tree on the exact same products that I'm going to keep trying to convince you that it makes more sense to come to Dollar General and head up the dollar aisle.</w:t>
        <w:br/>
        <w:br/>
        <w:t>Listen — I can be your personal guide through all of this. Want to take it further? Check the link in my bio.</w:t>
      </w:r>
    </w:p>
    <w:p>
      <w:pPr>
        <w:pStyle w:val="Heading2"/>
      </w:pPr>
      <w:r>
        <w:t>Provocative Version</w:t>
      </w:r>
    </w:p>
    <w:p>
      <w:r>
        <w:t>Dollar General's dollar section sells identical products to Dollar Tree for less money. Same bleach, same brand, costs fifty cents less. Their spice rack matches Dollar Tree's inventory but cheaper. More drink mix varieties at lower prices. Better candy selection, same rock-bottom pricing. Most shoppers miss this completely and pay more elsewhere.</w:t>
        <w:br/>
        <w:br/>
        <w:t>**Word count: 47 words**</w:t>
      </w:r>
    </w:p>
    <w:p>
      <w:pPr>
        <w:pStyle w:val="Heading2"/>
      </w:pPr>
      <w:r>
        <w:t>Video 1 Prompt</w:t>
      </w:r>
    </w:p>
    <w:p>
      <w:r>
        <w:t>NO B-roll. NO inserts of hands, pens, papers, objects. NO text overlays. ONLY the character sitting and talking. Nothing else on screen.</w:t>
        <w:br/>
        <w:br/>
        <w:t>MEDIUM SHOT — The character sits facing camera with direct confidence.</w:t>
        <w:br/>
        <w:t>"Dollar General's dollar aisle has the same products as Dollar Tree, but people keep shopping at the wrong store."</w:t>
        <w:br/>
        <w:br/>
        <w:t>--- jump cut ---</w:t>
        <w:br/>
        <w:br/>
        <w:t>OFFSET MEDIUM SHOT — Camera positioned to the right, character still faces viewer with knowing authority.</w:t>
        <w:br/>
        <w:t>"Bleach that costs a dollar fifty at Dollar Tree is one dollar here. Same brand, same size. The spice selection is identical but cheaper."</w:t>
      </w:r>
    </w:p>
    <w:p>
      <w:pPr>
        <w:pStyle w:val="Heading2"/>
      </w:pPr>
      <w:r>
        <w:t>Video 2 Prompt</w:t>
      </w:r>
    </w:p>
    <w:p>
      <w:r>
        <w:t>NO B-roll. NO inserts of hands, pens, papers, objects. NO text overlays. ONLY the character sitting and talking. Nothing else on screen.</w:t>
        <w:br/>
        <w:br/>
        <w:t>MEDIUM SHOT — The character sits facing camera with matter-of-fact certainty.</w:t>
        <w:br/>
        <w:t>"They stock the same drink mixes with more variety. Even the candy aisle matches Dollar Tree's prices but offers better selection. The math is simple. Link in bio."</w:t>
        <w:br/>
        <w:br/>
        <w:t>--- jump cut ---</w:t>
        <w:br/>
        <w:br/>
        <w:t>OFFSET MEDIUM SHOT — Camera positioned to the right, character maintains direct eye contact with viewer.</w:t>
        <w:br/>
        <w:t>"Stop wasting money at the wrong dollar store when the better deals are right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