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#208</w:t>
      </w:r>
    </w:p>
    <w:p>
      <w:r>
        <w:rPr>
          <w:color w:val="6B7280"/>
          <w:sz w:val="24"/>
        </w:rPr>
        <w:t>5 Money-Saving Hacks You Need to Try!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Techguy</w:t>
            </w:r>
          </w:p>
        </w:tc>
      </w:tr>
      <w:tr>
        <w:tc>
          <w:tcPr>
            <w:tcW w:type="dxa" w:w="4320"/>
          </w:tcPr>
          <w:p>
            <w:r>
              <w:t>Viral Score</w:t>
            </w:r>
          </w:p>
        </w:tc>
        <w:tc>
          <w:tcPr>
            <w:tcW w:type="dxa" w:w="4320"/>
          </w:tcPr>
          <w:p>
            <w:r>
              <w:t>35</w:t>
            </w:r>
          </w:p>
        </w:tc>
      </w:tr>
      <w:tr>
        <w:tc>
          <w:tcPr>
            <w:tcW w:type="dxa" w:w="4320"/>
          </w:tcPr>
          <w:p>
            <w:r>
              <w:t>Status</w:t>
            </w:r>
          </w:p>
        </w:tc>
        <w:tc>
          <w:tcPr>
            <w:tcW w:type="dxa" w:w="4320"/>
          </w:tcPr>
          <w:p>
            <w:r>
              <w:t>modified</w:t>
            </w:r>
          </w:p>
        </w:tc>
      </w:tr>
    </w:tbl>
    <w:p/>
    <w:p>
      <w:pPr>
        <w:pStyle w:val="Heading2"/>
      </w:pPr>
      <w:r>
        <w:t>Original Script</w:t>
      </w:r>
    </w:p>
    <w:p>
      <w:r>
        <w:t>Money hack, everyone needs to know part one. Use this chat GPT prompt to find the cheapest fuel prices in your area. Call your providers to negotiate lower rates on things like broadband, phone and insurance. If you don't ask, you don't get. Unplug all your electronics when not in use and use energy efficient light bulbs. When shopping, use cash back sites or supermarket loyalty cards and save up the money for expense of events like kids birthdays and Christmas. Stop wasting money on takeaways. There are so many good fake-way recipes out there which taste amazing and will save you so much money. Follow part two.</w:t>
      </w:r>
    </w:p>
    <w:p>
      <w:pPr>
        <w:pStyle w:val="Heading2"/>
      </w:pPr>
      <w:r>
        <w:t>Provocative Version</w:t>
      </w:r>
    </w:p>
    <w:p>
      <w:r>
        <w:t>Here's a ChatGPT prompt that finds the cheapest fuel in your area. Call your utility providers and ask for lower rates on broadband, phone, and insurance. Unplug electronics when not using them. Use cashback sites and loyalty cards, then save that money for birthdays and holidays. Skip takeaways and cook fake-away recipes instead. Your wallet will thank you.</w:t>
        <w:br/>
        <w:br/>
        <w:t>*Word count: 58 words*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