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#207</w:t>
      </w:r>
    </w:p>
    <w:p>
      <w:r>
        <w:rPr>
          <w:color w:val="6B7280"/>
          <w:sz w:val="24"/>
        </w:rPr>
        <w:t>Unhinged Money Saving Hacks to Boost Your Finances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sl A</w:t>
      </w:r>
    </w:p>
    <w:p>
      <w:pPr>
        <w:pStyle w:val="Heading2"/>
      </w:pPr>
      <w:r>
        <w:t>Provocative Version</w:t>
      </w:r>
    </w:p>
    <w:p>
      <w:r>
        <w:t>The original script "sl A" appears to be incomplete or corrupted. I need the actual TikTok script content to rewrite it according to your specifications. Could you please provide the full original script you'd like me to transform into a 55-70 word, matter-of-fact delivery?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