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#205</w:t>
      </w:r>
    </w:p>
    <w:p>
      <w:r>
        <w:rPr>
          <w:color w:val="6B7280"/>
          <w:sz w:val="24"/>
        </w:rPr>
        <w:t>Crypto &amp; Stock Market: Investment Tips for Beginners We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It moves up and down in a huge way. In today's time, you talk about meme coins, you can see it pumping 50% and dumping 100% in one day. So people who do not understand the market, wish to make early money, I would say. Invest what you can lose. Invest what you can lose. Just consider if you put it in crypto, you've lost it. But don't be greedy for huge profits. This meant it's long term crypto stock market. Stock market of where?</w:t>
      </w:r>
    </w:p>
    <w:p>
      <w:pPr>
        <w:pStyle w:val="Heading2"/>
      </w:pPr>
      <w:r>
        <w:t>Provocative Version</w:t>
      </w:r>
    </w:p>
    <w:p>
      <w:r>
        <w:t>Meme coins can pump 50% and dump 100% in a single day. If you don't understand markets but want quick money, only invest what you can afford to lose completely. Pretend that money is already gone when you buy crypto. Don't chase massive profits. Think of crypto as a long-term play, not a lottery ticket.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