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#203</w:t>
      </w:r>
    </w:p>
    <w:p>
      <w:r>
        <w:rPr>
          <w:color w:val="6B7280"/>
          <w:sz w:val="24"/>
        </w:rPr>
        <w:t>Crypto Trading Tips for Beginners to Protect Your Money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25</w:t>
            </w:r>
          </w:p>
        </w:tc>
      </w:tr>
      <w:tr>
        <w:tc>
          <w:tcPr>
            <w:tcW w:type="dxa" w:w="4320"/>
          </w:tcPr>
          <w:p>
            <w:r>
              <w:t>Status</w:t>
            </w:r>
          </w:p>
        </w:tc>
        <w:tc>
          <w:tcPr>
            <w:tcW w:type="dxa" w:w="4320"/>
          </w:tcPr>
          <w:p>
            <w:r>
              <w:t>modified</w:t>
            </w:r>
          </w:p>
        </w:tc>
      </w:tr>
    </w:tbl>
    <w:p/>
    <w:p>
      <w:pPr>
        <w:pStyle w:val="Heading2"/>
      </w:pPr>
      <w:r>
        <w:t>Original Script</w:t>
      </w:r>
    </w:p>
    <w:p>
      <w:r>
        <w:t>I hope you know that I can make a good amount of money just by treating consequences. However, I know everyone who made money from trading did so because they were knowledgeable about it. Sometimes it's just look and the thing about look is that it can swing you in both directions. Now, if you're looking to be a trader in the crypto space, one of the most important thing you need to learn is risk management. And with this you can stay in the game even when the market does not go your way. It's not just about winning trades. It's about protecting the money you already have. You can start small, lend slowly and use your confidence no matter what platform you use. But one of my old time favorites is buy beat and that's just because it is very beginner friendly. You can register for buy beats directly by the link in my bio or comment the word buy beat and I will send you the link directly to your DM. I also have a telegram group where we drop free trading signals from time to time and you can also join by the link in my bio. Most importantly, please be careful of fake pages pretending to be me even if the page has my name and my pictures. Scammers are getting very smart these days and you could lose your money if you fall for them. I will never DM you asking you for money to trade for you or to manage your account. I hope this makes sense. Your work.</w:t>
      </w:r>
    </w:p>
    <w:p>
      <w:pPr>
        <w:pStyle w:val="Heading2"/>
      </w:pPr>
      <w:r>
        <w:t>Provocative Version</w:t>
      </w:r>
    </w:p>
    <w:p>
      <w:r>
        <w:t>Trading crypto isn't about luck. It's about risk management. Most people focus on winning trades and ignore protecting what they already have. Start small, learn slowly, build confidence gradually. The platform matters less than your discipline. I use Bybit because it's beginner-friendly, but any regulated exchange works. Never trust anyone who DMs you promising to trade for you.</w:t>
        <w:br/>
        <w:br/>
        <w:t>Word count: 58</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