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#201</w:t>
      </w:r>
    </w:p>
    <w:p>
      <w:r>
        <w:rPr>
          <w:color w:val="6B7280"/>
          <w:sz w:val="24"/>
        </w:rPr>
        <w:t>Easiest Way to Trade Forex and Crypto from Home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32</w:t>
            </w:r>
          </w:p>
        </w:tc>
      </w:tr>
      <w:tr>
        <w:tc>
          <w:tcPr>
            <w:tcW w:type="dxa" w:w="4320"/>
          </w:tcPr>
          <w:p>
            <w:r>
              <w:t>Status</w:t>
            </w:r>
          </w:p>
        </w:tc>
        <w:tc>
          <w:tcPr>
            <w:tcW w:type="dxa" w:w="4320"/>
          </w:tcPr>
          <w:p>
            <w:r>
              <w:t>modified</w:t>
            </w:r>
          </w:p>
        </w:tc>
      </w:tr>
    </w:tbl>
    <w:p/>
    <w:p>
      <w:pPr>
        <w:pStyle w:val="Heading2"/>
      </w:pPr>
      <w:r>
        <w:t>Original Script</w:t>
      </w:r>
    </w:p>
    <w:p>
      <w:r>
        <w:t>If you've ever been curious about Forex trading, you want to learn but also you want to actually actively try to make money. Same day, big boy. And grow your income or your wealth from home with Forex trading. Well, I have a solution for you. I understand that Forex trading can be daunting, it can be confusing and obviously you are right to be scared of losing all your money. But with the application from FPS trading, you actually get a lot of Forex education from the jump so you don't have to actually rush and go and do no sense. And from the same single account you create, which doesn't take a lot of time at all, you can actually trade Forex, Energy, Stocks and even crypto. Now, one of the reasons why you should trust FPS is because they have over 27 million clients and have been active for more than 14 years. Since 2009, you are able to make stable deposits and withdraws with over 200 payment methods so you don't have to worry about what I need to withdraw my money and it's not coming out or I need to deposit money, it's not depositing none of that. And finally, your other execution actually happens in 0.01 seconds which is pretty much immediate. One millisecond shorter than you're ever going to notice as a human being. So when you consider their track record and the educational material they give you for free, you're on your way to actually set up your self in Forex for life. There's going to be a link in my bio for you to download the FPS trading app and you can also simply use the web site or the web app. You're welcome.</w:t>
      </w:r>
    </w:p>
    <w:p>
      <w:pPr>
        <w:pStyle w:val="Heading2"/>
      </w:pPr>
      <w:r>
        <w:t>Provocative Version</w:t>
      </w:r>
    </w:p>
    <w:p>
      <w:r>
        <w:t>Forex trading seems complicated, but FPS makes it straightforward. You get education upfront so you're not trading blind. Same account handles forex, stocks, energy, and crypto. They've operated since 2009 with 27 million clients. Orders execute in 0.01 seconds with 200 payment methods for deposits and withdrawals. The education is free, the platform works.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