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#197</w:t>
      </w:r>
    </w:p>
    <w:p>
      <w:r>
        <w:rPr>
          <w:color w:val="6B7280"/>
          <w:sz w:val="24"/>
        </w:rPr>
        <w:t>A Beginner's Journey in Trading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زندگی گا سلمزہ مشکت کرنے میں ہے آپ جتنا بھی پیسہ بنالے ہے سائشے بنالے اپنے خواپورے کرلیں لیکن زندگی کا جو مزہ وہ ممیشہ چھوٹی چھوٹی چھیزوں میں آپ کو ملت ہے ہم سوشتے ہم یہ درین پورہ کرلیں گے یہ اچیف کرلیں گے تو ہمیں یہ خوشی ملے گی وہ ہر طرح کی خوشی وقتی طور کے لیوٹی میں نے یہ گاست لگانے میں اور ایک لڑکی کو ٹرینیخ سکھانے میں کچھ بھی مختلف نہیں پایا لیکن زیادہ مزہ مجھے یہ گاست لگانے میں آئے کیوں میں نے کچھ نیا سیکہ کچھ نیا چیز کیا سب سے پہلے کیا اُٹھ اچھٹرونٹ آپ کے پاس آئے اس کو آپ نے لیکچر دیا وہ لیکچر اس نے دیکھ ہے لیکچر دیکھنے کے بعد ہوا آپ کو پر ایکٹر سے جیک کرواتا اس کی طرح طرح کی غلطیہ نہیں گلطی فیر وہ چیزیں سیگار کے دیغاتا پہلے سے کام غلطیہ نہیں گلطی فیر وہ غلطیہ طرقار کے کر کر کے چیک کروا کے گیدنس لے لیکر اس کی کافی غلطیہ فیلٹر اوٹ ہو دیاتی اور ایک لیوٹل آتے گا وہ خود دی چیزے کرناستار کر دے تھی اور اس کے جو ٹرینیخ میں رضل سے مگرین گرین آنہ شروع ہو گیاتے ایک وقت تا ہے اب گاست لگانے میں اور ٹرینیخ سیکھنے میں نے کیا چیز کامن پائی آئی سے چار پہنچ میں نے پہلے میں نے یہاں پر گاست لگای مالی سے اور میں بڑا یوتاگلہ تھا کہ یہاں پر ایک دید میں نے میں گاستی گاست ہوگی گرین ری ہو جائے کہ بلکل کارپٹ ہو جائے گایاں پر گاست کا وہ اس کے بلکل برقس گاست کی بجاستی جدی بوتیہ اوگنا شروع ہوگی اب میں نے مالی کو بلویا اُس نے ساری جدی بوتیہ نکالیر میں نے ایک دید کیا ایک دید میں نے پانی لگانے میں سمجھ گیاں منکہ بجدی بوتیہ نکال گیا اب تو گاست ہوگی گاست ہوگی لیکن دبارہ سے جدی بوتیہ اونا شروع ہوگی موسم کے ساتھ ساتھ لیکن پہلے کی نسبت کانکتی فرق تو پڑا تھا اُمجھے وہ فرق نظر آ رہا تھا فر میں نے مزیت تائن دینا شروع ہوگی اس گاڑن کو تو ہر میں نے گاست جو ہے وہ او او او او او او او پڑھتی لیکن جدی بوتی بھی ساتھ ہوتی ہر میںینے جدی بوتی نکالی جاتی لیکن پہلے کی نسبت کام ہوتی اب آپ دیکھ رہوں کے جدی بوتی ہے لیکن آپ کو نظر نہیں آری زیادہ مجھوٹی گاز کی آری یہی سین ہوتا ایک ٹریدر نیہ نے ایسی خنے کے لیاتا ہے وہ شروع میں بڑا ہوتا آولا ہوتا رزل سبار اک سوتے اس پھر میں نت کرنے پڑھتی اپنے نکال نہیں پڑھتی ہے میں انٹور ہائر کرنے پڑھتی ہے آپ کو بوز او از او مشکت کرنے پڑھتی اگر آپ تیپا سمالی کے پیسے نہیں ہے آپ خود وہ مینت کر سکتے اس پیٹھائیں لگتے چیروں میں آپ گلتی آ کریں گے مشکت کریں گے لیکن ایک لیوہ لائے گا آپ کو مالی کی ضرد نہیں پڑھے گی آپ ساری بری کیا چھوٹی چھوٹی چھیزیں پتا چلنا شروع ہو جائیں گے ای ہو با دنی سٹوری سکوچنے گلتی چیک کالگا</w:t>
      </w:r>
    </w:p>
    <w:p>
      <w:pPr>
        <w:pStyle w:val="Heading2"/>
      </w:pPr>
      <w:r>
        <w:t>Provocative Version</w:t>
      </w:r>
    </w:p>
    <w:p>
      <w:r>
        <w:t>آپ کتنا بھی پیسہ کمالیں، اصل خوشی چھوٹی چیزوں میں ہے. میں نے باغبانی اور ٹریڈنگ سکھانے میں کوئی فرق نہیں پایا. شروع میں گھاس لگائی، بڑا پر امید تھا. پھر جھاڑی بوٹیاں اگنا شروع ہوگئیں. مالی سے صفائی کروائی، لیکن دوبارہ اگ گئیں. روزانہ محنت کرنی پڑی. آہستہ آہستہ کم ہونا شروع ہوئیں. اب صرف گھاس نظر آتی ہے، جھاڑی بوٹیاں بہت کم. ٹریڈر بھی یونہی سیکھتا ہے. پہلے نقصان، پھر محنت، آخر میں سمجھ آجاتی ہے.</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