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#195</w:t>
      </w:r>
    </w:p>
    <w:p>
      <w:r>
        <w:rPr>
          <w:color w:val="6B7280"/>
          <w:sz w:val="24"/>
        </w:rPr>
        <w:t>Beginner's Guide to Online Trading: Tips for Newbie Traders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23</w:t>
            </w:r>
          </w:p>
        </w:tc>
      </w:tr>
      <w:tr>
        <w:tc>
          <w:tcPr>
            <w:tcW w:type="dxa" w:w="4320"/>
          </w:tcPr>
          <w:p>
            <w:r>
              <w:t>Status</w:t>
            </w:r>
          </w:p>
        </w:tc>
        <w:tc>
          <w:tcPr>
            <w:tcW w:type="dxa" w:w="4320"/>
          </w:tcPr>
          <w:p>
            <w:r>
              <w:t>modified</w:t>
            </w:r>
          </w:p>
        </w:tc>
      </w:tr>
    </w:tbl>
    <w:p/>
    <w:p>
      <w:pPr>
        <w:pStyle w:val="Heading2"/>
      </w:pPr>
      <w:r>
        <w:t>Original Script</w:t>
      </w:r>
    </w:p>
    <w:p>
      <w:r>
        <w:t>Hai, oi. today i want to talk about the reality of trading. This particular topic most professional trade has failed to discuss it, failed to tell the mentees and newbies that are coming into this piece. By the way, don't mind my life, I just woke up from sleep so I feel like to just make this video and post. Now, let me just give you guys a background story. In the engineering, if you want to study any of these professional courses, you can do 5 years. Sometimes, some courses are like medicine, law, engineering courses. Some other courses you spend like 4 years of your life studying the course like you know that with no guarantee of you even having a job after you graduated. 4 or 5 years. If you haven't locked your job, that's when you pay me like $50000 or $1 million a month listing for 4 or 5 years of your life. You still don't have that certainty of you getting a job. But then we grew up like we are trying to, in our mind, to feel like it's all key for you to go to school at a waste of time. To study even though we know that we may not have jobs. You know, till the day you die, you may not have a government work. No, in crypto or in trading in general, Forex, Talk and crypto. It is a skill that will teach you how to interact with the financial market directly. If it is a skill that when you learn, you don't need someone to employ you. You don't need to go and summit CV in any company. Then wait for someone to employ you as that paying you to fix your amount. Of that every month. That's how trading works. But still that trading that most people don't want to do years to learn. But they are okay with it, to wasting it in school. You know, with no guarantee that they even have a job. Trading, most people come into trading, newbies and everybody that is. Most people come into trading, they come into trading with the mindset of to just get quick money. Which is very bad. It took me like six years. I started trading since 2018. One acts any other professional tree that it would take them like five years, four years, six years, eight years, ten years. Of trading experience before it gets way to the art to the book. A newbie, someone that is just cooling on social media, you see your lifestyle. And then he wants to have that lifestyle in less than a month or two or five months. Then that person will go and like buy a course, order a person to join an academy. And that person will take a course for one year. And after a month and after that person take that course, that person won't just be making money immediately. That kind of mindset is only tiff, tiff, not only tiff, they get a kind mindset in my own opinion. Because you don't come and like you are learning is cute. You expose to three millions of dollars in market capitalization. Like that has like that three hundred dollars circulates. Like every twenty four hours, you are learning that skill that will expose you to that money. The money is like an open ocean. It's open for you if you have knowledge, you just come to a club then you fetch every day. And you be making money from the comfort of your home. If you are like on vacation, you can print money anyhow you want. That's the power. That's the like knowledge you are looking for. But then you don't want to calm down, you don't want to follow the process. Let me tell you something, the bitter truth is the moment you will like they said that you want to learn how to treat. And then you bought that course or you joined that course or that class. Right. After you are done with that course, that is not the end of your journey. That is the beginning of your journey. That's where your journey starts. The moment you learn like you buy a course or you go to a class maybe less than the use weeks to teach you or months to teach you or one month to teach you. Then starts counting from day to day. It's to take you time. You know, the only difference that you have with me now is because during our time there is no mentors. You know, there are like mentors who used to buy course from like countries like other traders abroad. In Nigeria, we barely have mentors or professional traders or bike courses from all groups like mentors. Now the only difference is your own maybe faster. It's me not taking like, like me, before I started using it, it took me like two years actually. When I started using consistent results, that time I was making that $17.50 most most of my job. It was consistent and I knew that I am like half-crackled with good and unprofitable. Like that around 20, 20, 20, 20, 21, something like that. When I knew that I don't make a count, that's just the truth. Because the profit when you start coming, you have that feeling that you're killed. Now, like now the Michael's will not suffer. You lose here and there, but the profits you've been making always be higher than the losses. If you are generally your trade, you would see that after every month or after any time you are checking your trading journal. So your own turn, it's meticulous. Let's say two, three, three, four years. Why not just sacrifice the time, like look for the knowledge and the consistent results. Just come and they'll enter it. You lose money here and then you quit. Next thing, trading is not my brother. This is the mindset that you come into the market with that is just come. So you guys should see if I will be there. I hope this video helps someone out there. Thank you.</w:t>
      </w:r>
    </w:p>
    <w:p>
      <w:pPr>
        <w:pStyle w:val="Heading2"/>
      </w:pPr>
      <w:r>
        <w:t>Provocative Version</w:t>
      </w:r>
    </w:p>
    <w:p>
      <w:r>
        <w:t>College takes four years with no income guarantee. Trading courses take months but people expect immediate profits. That's backwards. The real education starts after you finish the course. It took me six years to become consistently profitable in markets that move trillions daily. The skill pays from anywhere, but requires actual patience.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