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40"/>
        </w:rPr>
        <w:t>Script #192</w:t>
      </w:r>
    </w:p>
    <w:p>
      <w:r>
        <w:rPr>
          <w:color w:val="6B7280"/>
          <w:sz w:val="24"/>
        </w:rPr>
        <w:t>Etsy: The Most Underrated Side Hustle of 2024 | TikTok</w:t>
      </w:r>
    </w:p>
    <w:tbl>
      <w:tblPr>
        <w:tblStyle w:val="LightGrid"/>
        <w:tblW w:type="auto" w:w="0"/>
        <w:tblLook w:firstColumn="1" w:firstRow="1" w:lastColumn="0" w:lastRow="0" w:noHBand="0" w:noVBand="1" w:val="04A0"/>
      </w:tblPr>
      <w:tblGrid>
        <w:gridCol w:w="4320"/>
        <w:gridCol w:w="4320"/>
      </w:tblGrid>
      <w:tr>
        <w:tc>
          <w:tcPr>
            <w:tcW w:type="dxa" w:w="4320"/>
          </w:tcPr>
          <w:p>
            <w:r>
              <w:t>Channel</w:t>
            </w:r>
          </w:p>
        </w:tc>
        <w:tc>
          <w:tcPr>
            <w:tcW w:type="dxa" w:w="4320"/>
          </w:tcPr>
          <w:p>
            <w:r>
              <w:t>—</w:t>
            </w:r>
          </w:p>
        </w:tc>
      </w:tr>
      <w:tr>
        <w:tc>
          <w:tcPr>
            <w:tcW w:type="dxa" w:w="4320"/>
          </w:tcPr>
          <w:p>
            <w:r>
              <w:t>Assigned To</w:t>
            </w:r>
          </w:p>
        </w:tc>
        <w:tc>
          <w:tcPr>
            <w:tcW w:type="dxa" w:w="4320"/>
          </w:tcPr>
          <w:p>
            <w:r>
              <w:t>—</w:t>
            </w:r>
          </w:p>
        </w:tc>
      </w:tr>
      <w:tr>
        <w:tc>
          <w:tcPr>
            <w:tcW w:type="dxa" w:w="4320"/>
          </w:tcPr>
          <w:p>
            <w:r>
              <w:t>Character</w:t>
            </w:r>
          </w:p>
        </w:tc>
        <w:tc>
          <w:tcPr>
            <w:tcW w:type="dxa" w:w="4320"/>
          </w:tcPr>
          <w:p>
            <w:r>
              <w:t>Grandpa</w:t>
            </w:r>
          </w:p>
        </w:tc>
      </w:tr>
      <w:tr>
        <w:tc>
          <w:tcPr>
            <w:tcW w:type="dxa" w:w="4320"/>
          </w:tcPr>
          <w:p>
            <w:r>
              <w:t>Viral Score</w:t>
            </w:r>
          </w:p>
        </w:tc>
        <w:tc>
          <w:tcPr>
            <w:tcW w:type="dxa" w:w="4320"/>
          </w:tcPr>
          <w:p>
            <w:r>
              <w:t>42</w:t>
            </w:r>
          </w:p>
        </w:tc>
      </w:tr>
      <w:tr>
        <w:tc>
          <w:tcPr>
            <w:tcW w:type="dxa" w:w="4320"/>
          </w:tcPr>
          <w:p>
            <w:r>
              <w:t>Status</w:t>
            </w:r>
          </w:p>
        </w:tc>
        <w:tc>
          <w:tcPr>
            <w:tcW w:type="dxa" w:w="4320"/>
          </w:tcPr>
          <w:p>
            <w:r>
              <w:t>modified</w:t>
            </w:r>
          </w:p>
        </w:tc>
      </w:tr>
    </w:tbl>
    <w:p/>
    <w:p>
      <w:pPr>
        <w:pStyle w:val="Heading2"/>
      </w:pPr>
      <w:r>
        <w:t>Original Script</w:t>
      </w:r>
    </w:p>
    <w:p>
      <w:r>
        <w:t>The most underrated side hustle of 2024 is something that a lot of people are doing and don't even know makes a lot of money. It's not TikTok, it's not Instagram, it's not Twitch, it's not even starting an agency or selling a $10 course on TikTok. It's selling digital products on Etsy. It's by far the most lucrative and most underrated side hustle of the 2020s because Etsy has over 90 million active buyers shopping on the marketplace and no one realizes how big that is. And fun fact, they are one of the largest e-commerce companies with a built-in marketing platform and buyer community. Making it easy to scale quickly as a seller. So here's how it works. You figure out what programs you want to use like Microsoft Word, Photoshop Excel or Canva, then you create digital products like printable art, digital planners, social media templates, and many more. Once you create the digital products, you open up a store on Etsy, create your products with relevant keywords so potential buyers can find your products. Now when someone finds your products and buys it, Etsy will automatically send them the digital files so that you can make a passive revenue in an evergreen way every single day. I started this a few years ago as a side hustle, but after a couple of months, I was able to quit my job and do this full time and now started an in-depth training program teaching others how to do the same. So if you want to learn more, join my free Etsy masterclass in my bio to learn how you can start selling digital products on Etsy.</w:t>
      </w:r>
    </w:p>
    <w:p>
      <w:pPr>
        <w:pStyle w:val="Heading2"/>
      </w:pPr>
      <w:r>
        <w:t>Provocative Version</w:t>
      </w:r>
    </w:p>
    <w:p>
      <w:r>
        <w:t>Etsy has 90 million active buyers, but most people miss the biggest opportunity on the platform. Digital products. Create a printable planner in Canva, upload it once, and sell it indefinitely. No inventory, no shipping, no customer service. Etsy handles delivery automatically when someone buys. I've seen sellers make six figures selling digital art and templates they created in their spare time.</w:t>
        <w:br/>
        <w:br/>
        <w:t>[Word count: 63]</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